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A64" w:rsidRDefault="00F32D6F" w:rsidP="007F1F8C">
      <w:pPr>
        <w:bidi/>
        <w:jc w:val="center"/>
      </w:pPr>
      <w:r>
        <w:rPr>
          <w:rFonts w:cs="Arial"/>
          <w:b/>
          <w:bCs/>
          <w:sz w:val="44"/>
          <w:szCs w:val="44"/>
          <w:rtl/>
        </w:rPr>
        <w:t>جامعة</w:t>
      </w:r>
      <w:r>
        <w:rPr>
          <w:b/>
          <w:sz w:val="44"/>
        </w:rPr>
        <w:t xml:space="preserve"> </w:t>
      </w:r>
      <w:r>
        <w:rPr>
          <w:rFonts w:cs="Arial"/>
          <w:b/>
          <w:bCs/>
          <w:sz w:val="44"/>
          <w:szCs w:val="44"/>
          <w:rtl/>
        </w:rPr>
        <w:t>العين</w:t>
      </w:r>
      <w:r>
        <w:rPr>
          <w:b/>
          <w:sz w:val="44"/>
        </w:rPr>
        <w:t xml:space="preserve"> </w:t>
      </w:r>
      <w:r>
        <w:rPr>
          <w:rFonts w:cs="Arial"/>
          <w:b/>
          <w:bCs/>
          <w:sz w:val="44"/>
          <w:szCs w:val="44"/>
          <w:rtl/>
        </w:rPr>
        <w:t>العراقية</w:t>
      </w:r>
      <w:r>
        <w:rPr>
          <w:b/>
          <w:sz w:val="44"/>
        </w:rPr>
        <w:t xml:space="preserve"> </w:t>
      </w:r>
      <w:r>
        <w:rPr>
          <w:rFonts w:cs="Arial"/>
          <w:b/>
          <w:bCs/>
          <w:sz w:val="44"/>
          <w:szCs w:val="44"/>
          <w:rtl/>
        </w:rPr>
        <w:t>الأهلية</w:t>
      </w:r>
    </w:p>
    <w:p w:rsidR="00372A64" w:rsidRDefault="00F32D6F" w:rsidP="007F1F8C">
      <w:pPr>
        <w:bidi/>
        <w:jc w:val="center"/>
      </w:pPr>
      <w:r>
        <w:rPr>
          <w:color w:val="1F4E78"/>
          <w:sz w:val="32"/>
        </w:rPr>
        <w:t>Al-Ayen Iraqi University</w:t>
      </w:r>
    </w:p>
    <w:p w:rsidR="00372A64" w:rsidRDefault="00372A64" w:rsidP="007F1F8C">
      <w:pPr>
        <w:bidi/>
        <w:jc w:val="center"/>
      </w:pPr>
    </w:p>
    <w:p w:rsidR="00372A64" w:rsidRDefault="00F32D6F" w:rsidP="007F1F8C">
      <w:pPr>
        <w:bidi/>
        <w:jc w:val="center"/>
      </w:pPr>
      <w:r>
        <w:rPr>
          <w:color w:val="1F4E78"/>
        </w:rPr>
        <w:t>━━━━━━━━━━━━━━━━━━━━━━━━━</w:t>
      </w:r>
    </w:p>
    <w:p w:rsidR="00372A64" w:rsidRDefault="00372A64" w:rsidP="007F1F8C">
      <w:pPr>
        <w:bidi/>
        <w:jc w:val="center"/>
      </w:pPr>
    </w:p>
    <w:p w:rsidR="00372A64" w:rsidRDefault="00F32D6F" w:rsidP="007F1F8C">
      <w:pPr>
        <w:bidi/>
        <w:jc w:val="center"/>
      </w:pPr>
      <w:r>
        <w:rPr>
          <w:rFonts w:cs="Arial"/>
          <w:b/>
          <w:bCs/>
          <w:color w:val="1F4E78"/>
          <w:sz w:val="52"/>
          <w:szCs w:val="52"/>
          <w:rtl/>
        </w:rPr>
        <w:t>خطة</w:t>
      </w:r>
      <w:r>
        <w:rPr>
          <w:b/>
          <w:color w:val="1F4E78"/>
          <w:sz w:val="52"/>
        </w:rPr>
        <w:t xml:space="preserve"> </w:t>
      </w:r>
      <w:r>
        <w:rPr>
          <w:rFonts w:cs="Arial"/>
          <w:b/>
          <w:bCs/>
          <w:color w:val="1F4E78"/>
          <w:sz w:val="52"/>
          <w:szCs w:val="52"/>
          <w:rtl/>
        </w:rPr>
        <w:t>الاستجابة</w:t>
      </w:r>
      <w:r>
        <w:rPr>
          <w:b/>
          <w:color w:val="1F4E78"/>
          <w:sz w:val="52"/>
        </w:rPr>
        <w:t xml:space="preserve"> </w:t>
      </w:r>
      <w:r>
        <w:rPr>
          <w:rFonts w:cs="Arial"/>
          <w:b/>
          <w:bCs/>
          <w:color w:val="1F4E78"/>
          <w:sz w:val="52"/>
          <w:szCs w:val="52"/>
          <w:rtl/>
        </w:rPr>
        <w:t>لاختراق</w:t>
      </w:r>
      <w:r>
        <w:rPr>
          <w:b/>
          <w:color w:val="1F4E78"/>
          <w:sz w:val="52"/>
        </w:rPr>
        <w:t xml:space="preserve"> </w:t>
      </w:r>
      <w:r>
        <w:rPr>
          <w:rFonts w:cs="Arial"/>
          <w:b/>
          <w:bCs/>
          <w:color w:val="1F4E78"/>
          <w:sz w:val="52"/>
          <w:szCs w:val="52"/>
          <w:rtl/>
        </w:rPr>
        <w:t>البيانات</w:t>
      </w:r>
    </w:p>
    <w:p w:rsidR="00372A64" w:rsidRDefault="00F32D6F" w:rsidP="007F1F8C">
      <w:pPr>
        <w:bidi/>
        <w:jc w:val="center"/>
      </w:pPr>
      <w:r>
        <w:rPr>
          <w:color w:val="4472C4"/>
          <w:sz w:val="36"/>
        </w:rPr>
        <w:t>Data Breach Response Plan</w:t>
      </w:r>
    </w:p>
    <w:p w:rsidR="00372A64" w:rsidRDefault="00372A64" w:rsidP="007F1F8C">
      <w:pPr>
        <w:bidi/>
        <w:jc w:val="center"/>
      </w:pPr>
    </w:p>
    <w:p w:rsidR="00372A64" w:rsidRDefault="00F32D6F" w:rsidP="007F1F8C">
      <w:pPr>
        <w:bidi/>
        <w:jc w:val="center"/>
      </w:pPr>
      <w:r>
        <w:rPr>
          <w:rFonts w:cs="Arial"/>
          <w:sz w:val="24"/>
          <w:szCs w:val="24"/>
          <w:rtl/>
        </w:rPr>
        <w:t>وحدة</w:t>
      </w:r>
      <w:r>
        <w:rPr>
          <w:sz w:val="24"/>
        </w:rPr>
        <w:t xml:space="preserve"> </w:t>
      </w:r>
      <w:r>
        <w:rPr>
          <w:rFonts w:cs="Arial"/>
          <w:sz w:val="24"/>
          <w:szCs w:val="24"/>
          <w:rtl/>
        </w:rPr>
        <w:t>الأمن</w:t>
      </w:r>
      <w:r>
        <w:rPr>
          <w:sz w:val="24"/>
        </w:rPr>
        <w:t xml:space="preserve"> </w:t>
      </w:r>
      <w:r>
        <w:rPr>
          <w:rFonts w:cs="Arial"/>
          <w:sz w:val="24"/>
          <w:szCs w:val="24"/>
          <w:rtl/>
        </w:rPr>
        <w:t>السيبراني</w:t>
      </w:r>
      <w:r>
        <w:rPr>
          <w:sz w:val="24"/>
        </w:rPr>
        <w:t xml:space="preserve"> | Cybersecurity Unit</w:t>
      </w:r>
    </w:p>
    <w:p w:rsidR="00372A64" w:rsidRDefault="00F32D6F" w:rsidP="007F1F8C">
      <w:pPr>
        <w:bidi/>
        <w:jc w:val="center"/>
      </w:pPr>
      <w:r>
        <w:rPr>
          <w:rFonts w:cs="Arial"/>
          <w:rtl/>
        </w:rPr>
        <w:t>الإصدار</w:t>
      </w:r>
      <w:r>
        <w:t xml:space="preserve">: 1.0 | </w:t>
      </w:r>
      <w:r>
        <w:rPr>
          <w:rFonts w:cs="Arial"/>
          <w:rtl/>
        </w:rPr>
        <w:t>يناير</w:t>
      </w:r>
      <w:r>
        <w:t xml:space="preserve"> 2026</w:t>
      </w:r>
    </w:p>
    <w:p w:rsidR="00372A64" w:rsidRDefault="00F32D6F" w:rsidP="007F1F8C">
      <w:pPr>
        <w:bidi/>
      </w:pPr>
      <w:r>
        <w:br w:type="page"/>
      </w:r>
    </w:p>
    <w:p w:rsidR="00372A64" w:rsidRDefault="00F32D6F" w:rsidP="007F1F8C">
      <w:pPr>
        <w:pStyle w:val="1"/>
        <w:bidi/>
      </w:pPr>
      <w:r>
        <w:lastRenderedPageBreak/>
        <w:t xml:space="preserve">1. </w:t>
      </w:r>
      <w:r>
        <w:rPr>
          <w:rFonts w:cs="Calibri"/>
          <w:rtl/>
        </w:rPr>
        <w:t>تعريف</w:t>
      </w:r>
      <w:r>
        <w:t xml:space="preserve"> </w:t>
      </w:r>
      <w:r>
        <w:rPr>
          <w:rFonts w:cs="Calibri"/>
          <w:rtl/>
        </w:rPr>
        <w:t>اختراق</w:t>
      </w:r>
      <w:r>
        <w:t xml:space="preserve"> </w:t>
      </w:r>
      <w:r>
        <w:rPr>
          <w:rFonts w:cs="Calibri"/>
          <w:rtl/>
        </w:rPr>
        <w:t>البيانات</w:t>
      </w:r>
    </w:p>
    <w:p w:rsidR="00372A64" w:rsidRDefault="00F32D6F" w:rsidP="007F1F8C">
      <w:pPr>
        <w:bidi/>
      </w:pPr>
      <w:r>
        <w:rPr>
          <w:rFonts w:cs="Arial"/>
          <w:rtl/>
        </w:rPr>
        <w:t>اختراق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هو</w:t>
      </w:r>
      <w:r>
        <w:t xml:space="preserve"> </w:t>
      </w:r>
      <w:r>
        <w:rPr>
          <w:rFonts w:cs="Arial"/>
          <w:rtl/>
        </w:rPr>
        <w:t>أي</w:t>
      </w:r>
      <w:r>
        <w:t xml:space="preserve"> </w:t>
      </w:r>
      <w:r>
        <w:rPr>
          <w:rFonts w:cs="Arial"/>
          <w:rtl/>
        </w:rPr>
        <w:t>حادثة</w:t>
      </w:r>
      <w:r>
        <w:t xml:space="preserve"> </w:t>
      </w:r>
      <w:r>
        <w:rPr>
          <w:rFonts w:cs="Arial"/>
          <w:rtl/>
        </w:rPr>
        <w:t>أمنية</w:t>
      </w:r>
      <w:r>
        <w:t xml:space="preserve"> </w:t>
      </w:r>
      <w:r>
        <w:rPr>
          <w:rFonts w:cs="Arial"/>
          <w:rtl/>
        </w:rPr>
        <w:t>تؤدي</w:t>
      </w:r>
      <w:r>
        <w:t xml:space="preserve"> </w:t>
      </w:r>
      <w:r>
        <w:rPr>
          <w:rFonts w:cs="Arial"/>
          <w:rtl/>
        </w:rPr>
        <w:t>إلى</w:t>
      </w:r>
      <w:r>
        <w:t xml:space="preserve"> </w:t>
      </w:r>
      <w:r>
        <w:rPr>
          <w:rFonts w:cs="Arial"/>
          <w:rtl/>
        </w:rPr>
        <w:t>الوصول</w:t>
      </w:r>
      <w:r>
        <w:t xml:space="preserve"> </w:t>
      </w:r>
      <w:r>
        <w:rPr>
          <w:rFonts w:cs="Arial"/>
          <w:rtl/>
        </w:rPr>
        <w:t>غير</w:t>
      </w:r>
      <w:r>
        <w:t xml:space="preserve"> </w:t>
      </w:r>
      <w:r>
        <w:rPr>
          <w:rFonts w:cs="Arial"/>
          <w:rtl/>
        </w:rPr>
        <w:t>المصرح</w:t>
      </w:r>
      <w:r>
        <w:t xml:space="preserve"> </w:t>
      </w:r>
      <w:r>
        <w:rPr>
          <w:rFonts w:cs="Arial"/>
          <w:rtl/>
        </w:rPr>
        <w:t>به،</w:t>
      </w:r>
      <w:r>
        <w:t xml:space="preserve"> </w:t>
      </w:r>
      <w:r>
        <w:rPr>
          <w:rFonts w:cs="Arial"/>
          <w:rtl/>
        </w:rPr>
        <w:t>أو</w:t>
      </w:r>
      <w:r>
        <w:t xml:space="preserve"> </w:t>
      </w:r>
      <w:r>
        <w:rPr>
          <w:rFonts w:cs="Arial"/>
          <w:rtl/>
        </w:rPr>
        <w:t>الكشف،</w:t>
      </w:r>
      <w:r>
        <w:t xml:space="preserve"> </w:t>
      </w:r>
      <w:r>
        <w:rPr>
          <w:rFonts w:cs="Arial"/>
          <w:rtl/>
        </w:rPr>
        <w:t>أو</w:t>
      </w:r>
      <w:r>
        <w:t xml:space="preserve"> </w:t>
      </w:r>
      <w:r>
        <w:rPr>
          <w:rFonts w:cs="Arial"/>
          <w:rtl/>
        </w:rPr>
        <w:t>التغيير،</w:t>
      </w:r>
      <w:r>
        <w:t xml:space="preserve"> </w:t>
      </w:r>
      <w:r>
        <w:rPr>
          <w:rFonts w:cs="Arial"/>
          <w:rtl/>
        </w:rPr>
        <w:t>أو</w:t>
      </w:r>
      <w:r>
        <w:t xml:space="preserve"> </w:t>
      </w:r>
      <w:r>
        <w:rPr>
          <w:rFonts w:cs="Arial"/>
          <w:rtl/>
        </w:rPr>
        <w:t>الفقدان،</w:t>
      </w:r>
      <w:r>
        <w:t xml:space="preserve"> </w:t>
      </w:r>
      <w:r>
        <w:rPr>
          <w:rFonts w:cs="Arial"/>
          <w:rtl/>
        </w:rPr>
        <w:t>أو</w:t>
      </w:r>
      <w:r>
        <w:t xml:space="preserve"> </w:t>
      </w:r>
      <w:r>
        <w:rPr>
          <w:rFonts w:cs="Arial"/>
          <w:rtl/>
        </w:rPr>
        <w:t>التدمير</w:t>
      </w:r>
      <w:r>
        <w:t xml:space="preserve"> </w:t>
      </w:r>
      <w:r>
        <w:rPr>
          <w:rFonts w:cs="Arial"/>
          <w:rtl/>
        </w:rPr>
        <w:t>للبيانات</w:t>
      </w:r>
      <w:r>
        <w:t xml:space="preserve"> </w:t>
      </w:r>
      <w:r>
        <w:rPr>
          <w:rFonts w:cs="Arial"/>
          <w:rtl/>
        </w:rPr>
        <w:t>الشخصية،</w:t>
      </w:r>
      <w:r>
        <w:t xml:space="preserve"> </w:t>
      </w:r>
      <w:r>
        <w:rPr>
          <w:rFonts w:cs="Arial"/>
          <w:rtl/>
        </w:rPr>
        <w:t>سواء</w:t>
      </w:r>
      <w:r>
        <w:t xml:space="preserve"> </w:t>
      </w:r>
      <w:r>
        <w:rPr>
          <w:rFonts w:cs="Arial"/>
          <w:rtl/>
        </w:rPr>
        <w:t>بشكل</w:t>
      </w:r>
      <w:r>
        <w:t xml:space="preserve"> </w:t>
      </w:r>
      <w:r>
        <w:rPr>
          <w:rFonts w:cs="Arial"/>
          <w:rtl/>
        </w:rPr>
        <w:t>عرضي</w:t>
      </w:r>
      <w:r>
        <w:t xml:space="preserve"> </w:t>
      </w:r>
      <w:r>
        <w:rPr>
          <w:rFonts w:cs="Arial"/>
          <w:rtl/>
        </w:rPr>
        <w:t>أو</w:t>
      </w:r>
      <w:r>
        <w:t xml:space="preserve"> </w:t>
      </w:r>
      <w:r>
        <w:rPr>
          <w:rFonts w:cs="Arial"/>
          <w:rtl/>
        </w:rPr>
        <w:t>متعمد</w:t>
      </w:r>
      <w:r>
        <w:t>.</w:t>
      </w:r>
    </w:p>
    <w:p w:rsidR="00372A64" w:rsidRDefault="00F32D6F" w:rsidP="007F1F8C">
      <w:pPr>
        <w:pStyle w:val="21"/>
        <w:bidi/>
      </w:pPr>
      <w:r>
        <w:rPr>
          <w:rFonts w:cs="Calibri"/>
          <w:rtl/>
        </w:rPr>
        <w:t>أمثلة</w:t>
      </w:r>
      <w:r>
        <w:t xml:space="preserve"> </w:t>
      </w:r>
      <w:r>
        <w:rPr>
          <w:rFonts w:cs="Calibri"/>
          <w:rtl/>
        </w:rPr>
        <w:t>على</w:t>
      </w:r>
      <w:r>
        <w:t xml:space="preserve"> </w:t>
      </w:r>
      <w:r>
        <w:rPr>
          <w:rFonts w:cs="Calibri"/>
          <w:rtl/>
        </w:rPr>
        <w:t>اختراقات</w:t>
      </w:r>
      <w:r>
        <w:t xml:space="preserve"> </w:t>
      </w:r>
      <w:r>
        <w:rPr>
          <w:rFonts w:cs="Calibri"/>
          <w:rtl/>
        </w:rPr>
        <w:t>البيانات</w:t>
      </w:r>
      <w:r>
        <w:t>: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هجوم</w:t>
      </w:r>
      <w:r>
        <w:t xml:space="preserve"> </w:t>
      </w:r>
      <w:r>
        <w:rPr>
          <w:rFonts w:cs="Arial"/>
          <w:rtl/>
        </w:rPr>
        <w:t>سيبراني</w:t>
      </w:r>
      <w:r>
        <w:t xml:space="preserve"> </w:t>
      </w:r>
      <w:r>
        <w:rPr>
          <w:rFonts w:cs="Arial"/>
          <w:rtl/>
        </w:rPr>
        <w:t>يؤدي</w:t>
      </w:r>
      <w:r>
        <w:t xml:space="preserve"> </w:t>
      </w:r>
      <w:r>
        <w:rPr>
          <w:rFonts w:cs="Arial"/>
          <w:rtl/>
        </w:rPr>
        <w:t>إلى</w:t>
      </w:r>
      <w:r>
        <w:t xml:space="preserve"> </w:t>
      </w:r>
      <w:r>
        <w:rPr>
          <w:rFonts w:cs="Arial"/>
          <w:rtl/>
        </w:rPr>
        <w:t>سرقة</w:t>
      </w:r>
      <w:r>
        <w:t xml:space="preserve"> </w:t>
      </w:r>
      <w:r>
        <w:rPr>
          <w:rFonts w:cs="Arial"/>
          <w:rtl/>
        </w:rPr>
        <w:t>قاعدة</w:t>
      </w:r>
      <w:r>
        <w:t xml:space="preserve"> </w:t>
      </w:r>
      <w:r>
        <w:rPr>
          <w:rFonts w:cs="Arial"/>
          <w:rtl/>
        </w:rPr>
        <w:t>بيانات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هجوم</w:t>
      </w:r>
      <w:r>
        <w:t xml:space="preserve"> </w:t>
      </w:r>
      <w:r>
        <w:rPr>
          <w:rFonts w:cs="Arial"/>
          <w:rtl/>
        </w:rPr>
        <w:t>الفدية</w:t>
      </w:r>
      <w:r>
        <w:t xml:space="preserve"> (Ransomware) </w:t>
      </w:r>
      <w:r>
        <w:rPr>
          <w:rFonts w:cs="Arial"/>
          <w:rtl/>
        </w:rPr>
        <w:t>يشفر</w:t>
      </w:r>
      <w:r>
        <w:t xml:space="preserve"> </w:t>
      </w:r>
      <w:r>
        <w:rPr>
          <w:rFonts w:cs="Arial"/>
          <w:rtl/>
        </w:rPr>
        <w:t>البيانات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فقدان</w:t>
      </w:r>
      <w:r>
        <w:t xml:space="preserve"> </w:t>
      </w:r>
      <w:r>
        <w:rPr>
          <w:rFonts w:cs="Arial"/>
          <w:rtl/>
        </w:rPr>
        <w:t>أو</w:t>
      </w:r>
      <w:r>
        <w:t xml:space="preserve"> </w:t>
      </w:r>
      <w:r>
        <w:rPr>
          <w:rFonts w:cs="Arial"/>
          <w:rtl/>
        </w:rPr>
        <w:t>سرقة</w:t>
      </w:r>
      <w:r>
        <w:t xml:space="preserve"> </w:t>
      </w:r>
      <w:r>
        <w:rPr>
          <w:rFonts w:cs="Arial"/>
          <w:rtl/>
        </w:rPr>
        <w:t>جهاز</w:t>
      </w:r>
      <w:r>
        <w:t xml:space="preserve"> </w:t>
      </w:r>
      <w:r>
        <w:rPr>
          <w:rFonts w:cs="Arial"/>
          <w:rtl/>
        </w:rPr>
        <w:t>محمول</w:t>
      </w:r>
      <w:r>
        <w:t xml:space="preserve"> </w:t>
      </w:r>
      <w:r>
        <w:rPr>
          <w:rFonts w:cs="Arial"/>
          <w:rtl/>
        </w:rPr>
        <w:t>يحتوي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بيانات</w:t>
      </w:r>
      <w:r>
        <w:t xml:space="preserve"> </w:t>
      </w:r>
      <w:r>
        <w:rPr>
          <w:rFonts w:cs="Arial"/>
          <w:rtl/>
        </w:rPr>
        <w:t>حساسة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إرسال</w:t>
      </w:r>
      <w:r>
        <w:t xml:space="preserve"> </w:t>
      </w:r>
      <w:r>
        <w:rPr>
          <w:rFonts w:cs="Arial"/>
          <w:rtl/>
        </w:rPr>
        <w:t>بريد</w:t>
      </w:r>
      <w:r>
        <w:t xml:space="preserve"> </w:t>
      </w:r>
      <w:r>
        <w:rPr>
          <w:rFonts w:cs="Arial"/>
          <w:rtl/>
        </w:rPr>
        <w:t>إلكتروني</w:t>
      </w:r>
      <w:r>
        <w:t xml:space="preserve"> </w:t>
      </w:r>
      <w:r>
        <w:rPr>
          <w:rFonts w:cs="Arial"/>
          <w:rtl/>
        </w:rPr>
        <w:t>لجهة</w:t>
      </w:r>
      <w:r>
        <w:t xml:space="preserve"> </w:t>
      </w:r>
      <w:r>
        <w:rPr>
          <w:rFonts w:cs="Arial"/>
          <w:rtl/>
        </w:rPr>
        <w:t>خاطئة</w:t>
      </w:r>
      <w:r>
        <w:t xml:space="preserve"> </w:t>
      </w:r>
      <w:r>
        <w:rPr>
          <w:rFonts w:cs="Arial"/>
          <w:rtl/>
        </w:rPr>
        <w:t>يحتوي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بيانات</w:t>
      </w:r>
      <w:r>
        <w:t xml:space="preserve"> </w:t>
      </w:r>
      <w:r>
        <w:rPr>
          <w:rFonts w:cs="Arial"/>
          <w:rtl/>
        </w:rPr>
        <w:t>شخصية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موظف</w:t>
      </w:r>
      <w:r>
        <w:t xml:space="preserve"> </w:t>
      </w:r>
      <w:r>
        <w:rPr>
          <w:rFonts w:cs="Arial"/>
          <w:rtl/>
        </w:rPr>
        <w:t>يصل</w:t>
      </w:r>
      <w:r>
        <w:t xml:space="preserve"> </w:t>
      </w:r>
      <w:r>
        <w:rPr>
          <w:rFonts w:cs="Arial"/>
          <w:rtl/>
        </w:rPr>
        <w:t>لبيانات</w:t>
      </w:r>
      <w:r>
        <w:t xml:space="preserve"> </w:t>
      </w:r>
      <w:r>
        <w:rPr>
          <w:rFonts w:cs="Arial"/>
          <w:rtl/>
        </w:rPr>
        <w:t>دون</w:t>
      </w:r>
      <w:r>
        <w:t xml:space="preserve"> </w:t>
      </w:r>
      <w:r>
        <w:rPr>
          <w:rFonts w:cs="Arial"/>
          <w:rtl/>
        </w:rPr>
        <w:t>تصريح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تصيد</w:t>
      </w:r>
      <w:r>
        <w:t xml:space="preserve"> </w:t>
      </w:r>
      <w:r>
        <w:rPr>
          <w:rFonts w:cs="Arial"/>
          <w:rtl/>
        </w:rPr>
        <w:t>إلكتروني</w:t>
      </w:r>
      <w:r>
        <w:t xml:space="preserve"> </w:t>
      </w:r>
      <w:r>
        <w:rPr>
          <w:rFonts w:cs="Arial"/>
          <w:rtl/>
        </w:rPr>
        <w:t>ناجح</w:t>
      </w:r>
      <w:r>
        <w:t xml:space="preserve"> </w:t>
      </w:r>
      <w:r>
        <w:rPr>
          <w:rFonts w:cs="Arial"/>
          <w:rtl/>
        </w:rPr>
        <w:t>يكشف</w:t>
      </w:r>
      <w:r>
        <w:t xml:space="preserve"> </w:t>
      </w:r>
      <w:r>
        <w:rPr>
          <w:rFonts w:cs="Arial"/>
          <w:rtl/>
        </w:rPr>
        <w:t>بيانات</w:t>
      </w:r>
      <w:r>
        <w:t xml:space="preserve"> </w:t>
      </w:r>
      <w:r>
        <w:rPr>
          <w:rFonts w:cs="Arial"/>
          <w:rtl/>
        </w:rPr>
        <w:t>اعتماد</w:t>
      </w:r>
    </w:p>
    <w:p w:rsidR="00372A64" w:rsidRDefault="00F32D6F" w:rsidP="007F1F8C">
      <w:pPr>
        <w:pStyle w:val="1"/>
        <w:bidi/>
      </w:pPr>
      <w:r>
        <w:t xml:space="preserve">2. </w:t>
      </w:r>
      <w:r>
        <w:rPr>
          <w:rFonts w:cs="Calibri"/>
          <w:rtl/>
        </w:rPr>
        <w:t>أهداف</w:t>
      </w:r>
      <w:r>
        <w:t xml:space="preserve"> </w:t>
      </w:r>
      <w:r>
        <w:rPr>
          <w:rFonts w:cs="Calibri"/>
          <w:rtl/>
        </w:rPr>
        <w:t>الخطة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احتواء</w:t>
      </w:r>
      <w:r>
        <w:t xml:space="preserve"> </w:t>
      </w:r>
      <w:r>
        <w:rPr>
          <w:rFonts w:cs="Arial"/>
          <w:rtl/>
        </w:rPr>
        <w:t>الاختراق</w:t>
      </w:r>
      <w:r>
        <w:t xml:space="preserve"> </w:t>
      </w:r>
      <w:r>
        <w:rPr>
          <w:rFonts w:cs="Arial"/>
          <w:rtl/>
        </w:rPr>
        <w:t>بسرعة</w:t>
      </w:r>
      <w:r>
        <w:t xml:space="preserve"> </w:t>
      </w:r>
      <w:r>
        <w:rPr>
          <w:rFonts w:cs="Arial"/>
          <w:rtl/>
        </w:rPr>
        <w:t>ومنع</w:t>
      </w:r>
      <w:r>
        <w:t xml:space="preserve"> </w:t>
      </w:r>
      <w:r>
        <w:rPr>
          <w:rFonts w:cs="Arial"/>
          <w:rtl/>
        </w:rPr>
        <w:t>انتشاره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حماية</w:t>
      </w:r>
      <w:r>
        <w:t xml:space="preserve"> </w:t>
      </w:r>
      <w:r>
        <w:rPr>
          <w:rFonts w:cs="Arial"/>
          <w:rtl/>
        </w:rPr>
        <w:t>الأدلة</w:t>
      </w:r>
      <w:r>
        <w:t xml:space="preserve"> </w:t>
      </w:r>
      <w:r>
        <w:rPr>
          <w:rFonts w:cs="Arial"/>
          <w:rtl/>
        </w:rPr>
        <w:t>للتحقيق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تقييم</w:t>
      </w:r>
      <w:r>
        <w:t xml:space="preserve"> </w:t>
      </w:r>
      <w:r>
        <w:rPr>
          <w:rFonts w:cs="Arial"/>
          <w:rtl/>
        </w:rPr>
        <w:t>مدى</w:t>
      </w:r>
      <w:r>
        <w:t xml:space="preserve"> </w:t>
      </w:r>
      <w:r>
        <w:rPr>
          <w:rFonts w:cs="Arial"/>
          <w:rtl/>
        </w:rPr>
        <w:t>وتأثير</w:t>
      </w:r>
      <w:r>
        <w:t xml:space="preserve"> </w:t>
      </w:r>
      <w:r>
        <w:rPr>
          <w:rFonts w:cs="Arial"/>
          <w:rtl/>
        </w:rPr>
        <w:t>الاختراق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إخطار</w:t>
      </w:r>
      <w:r>
        <w:t xml:space="preserve"> </w:t>
      </w:r>
      <w:r>
        <w:rPr>
          <w:rFonts w:cs="Arial"/>
          <w:rtl/>
        </w:rPr>
        <w:t>الأطراف</w:t>
      </w:r>
      <w:r>
        <w:t xml:space="preserve"> </w:t>
      </w:r>
      <w:r>
        <w:rPr>
          <w:rFonts w:cs="Arial"/>
          <w:rtl/>
        </w:rPr>
        <w:t>المتأثرة</w:t>
      </w:r>
      <w:r>
        <w:t xml:space="preserve"> </w:t>
      </w:r>
      <w:r>
        <w:rPr>
          <w:rFonts w:cs="Arial"/>
          <w:rtl/>
        </w:rPr>
        <w:t>والجهات</w:t>
      </w:r>
      <w:r>
        <w:t xml:space="preserve"> </w:t>
      </w:r>
      <w:r>
        <w:rPr>
          <w:rFonts w:cs="Arial"/>
          <w:rtl/>
        </w:rPr>
        <w:t>المعنية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استعادة</w:t>
      </w:r>
      <w:r>
        <w:t xml:space="preserve"> </w:t>
      </w:r>
      <w:r>
        <w:rPr>
          <w:rFonts w:cs="Arial"/>
          <w:rtl/>
        </w:rPr>
        <w:t>العمليات</w:t>
      </w:r>
      <w:r>
        <w:t xml:space="preserve"> </w:t>
      </w:r>
      <w:r>
        <w:rPr>
          <w:rFonts w:cs="Arial"/>
          <w:rtl/>
        </w:rPr>
        <w:t>الطبيعية</w:t>
      </w:r>
    </w:p>
    <w:p w:rsidR="00372A64" w:rsidRDefault="00F32D6F" w:rsidP="007F1F8C">
      <w:pPr>
        <w:bidi/>
        <w:rPr>
          <w:rFonts w:hint="cs"/>
          <w:rtl/>
          <w:lang w:bidi="ar-IQ"/>
        </w:rPr>
      </w:pPr>
      <w:r>
        <w:t xml:space="preserve">• </w:t>
      </w:r>
      <w:r>
        <w:rPr>
          <w:rFonts w:cs="Arial"/>
          <w:rtl/>
        </w:rPr>
        <w:t>التعلم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الحادث</w:t>
      </w:r>
      <w:r>
        <w:t xml:space="preserve"> </w:t>
      </w:r>
      <w:r>
        <w:rPr>
          <w:rFonts w:cs="Arial"/>
          <w:rtl/>
        </w:rPr>
        <w:t>ومنع</w:t>
      </w:r>
      <w:r>
        <w:t xml:space="preserve"> </w:t>
      </w:r>
      <w:r>
        <w:rPr>
          <w:rFonts w:cs="Arial"/>
          <w:rtl/>
        </w:rPr>
        <w:t>تكراره</w:t>
      </w:r>
    </w:p>
    <w:p w:rsidR="00372A64" w:rsidRDefault="00F32D6F" w:rsidP="007F1F8C">
      <w:pPr>
        <w:pStyle w:val="1"/>
        <w:bidi/>
      </w:pPr>
      <w:r>
        <w:t xml:space="preserve">3. </w:t>
      </w:r>
      <w:r>
        <w:rPr>
          <w:rFonts w:cs="Calibri"/>
          <w:rtl/>
        </w:rPr>
        <w:t>فريق</w:t>
      </w:r>
      <w:r>
        <w:t xml:space="preserve"> </w:t>
      </w:r>
      <w:r>
        <w:rPr>
          <w:rFonts w:cs="Calibri"/>
          <w:rtl/>
        </w:rPr>
        <w:t>الاستجابة</w:t>
      </w:r>
      <w:r>
        <w:t xml:space="preserve"> </w:t>
      </w:r>
      <w:r>
        <w:rPr>
          <w:rFonts w:cs="Calibri"/>
          <w:rtl/>
        </w:rPr>
        <w:t>للحوادث</w:t>
      </w:r>
    </w:p>
    <w:tbl>
      <w:tblPr>
        <w:tblStyle w:val="-11"/>
        <w:bidiVisual/>
        <w:tblW w:w="0" w:type="auto"/>
        <w:tblLook w:val="04A0" w:firstRow="1" w:lastRow="0" w:firstColumn="1" w:lastColumn="0" w:noHBand="0" w:noVBand="1"/>
      </w:tblPr>
      <w:tblGrid>
        <w:gridCol w:w="2845"/>
        <w:gridCol w:w="2837"/>
        <w:gridCol w:w="2841"/>
      </w:tblGrid>
      <w:tr w:rsidR="00372A64" w:rsidTr="00D232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bCs w:val="0"/>
                <w:rtl/>
              </w:rPr>
              <w:t>الدور</w:t>
            </w:r>
          </w:p>
        </w:tc>
        <w:tc>
          <w:tcPr>
            <w:tcW w:w="2880" w:type="dxa"/>
          </w:tcPr>
          <w:p w:rsidR="00372A64" w:rsidRDefault="00F32D6F" w:rsidP="007F1F8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الاسم</w:t>
            </w:r>
          </w:p>
        </w:tc>
        <w:tc>
          <w:tcPr>
            <w:tcW w:w="2880" w:type="dxa"/>
          </w:tcPr>
          <w:p w:rsidR="00372A64" w:rsidRDefault="00F32D6F" w:rsidP="007F1F8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الاتصال</w:t>
            </w:r>
          </w:p>
        </w:tc>
      </w:tr>
      <w:tr w:rsidR="00372A64" w:rsidTr="00D23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rtl/>
              </w:rPr>
              <w:t>قائد</w:t>
            </w:r>
            <w:r>
              <w:t xml:space="preserve"> </w:t>
            </w:r>
            <w:r>
              <w:rPr>
                <w:rFonts w:cs="Arial"/>
                <w:rtl/>
              </w:rPr>
              <w:t>الفريق</w:t>
            </w:r>
            <w:r>
              <w:t xml:space="preserve"> (</w:t>
            </w:r>
            <w:r>
              <w:rPr>
                <w:rFonts w:cs="Arial"/>
                <w:rtl/>
              </w:rPr>
              <w:t>مدير</w:t>
            </w:r>
            <w:r>
              <w:t xml:space="preserve"> </w:t>
            </w:r>
            <w:r>
              <w:rPr>
                <w:rFonts w:cs="Arial"/>
                <w:rtl/>
              </w:rPr>
              <w:t>الأمن</w:t>
            </w:r>
            <w:r>
              <w:t xml:space="preserve"> </w:t>
            </w:r>
            <w:r>
              <w:rPr>
                <w:rFonts w:cs="Arial"/>
                <w:rtl/>
              </w:rPr>
              <w:t>السيبراني</w:t>
            </w:r>
            <w:r>
              <w:t>)</w:t>
            </w:r>
          </w:p>
        </w:tc>
        <w:tc>
          <w:tcPr>
            <w:tcW w:w="2880" w:type="dxa"/>
          </w:tcPr>
          <w:p w:rsidR="00372A64" w:rsidRDefault="00372A64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:rsidR="00372A64" w:rsidRDefault="00372A64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2A64" w:rsidTr="00D232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rtl/>
              </w:rPr>
              <w:t>محلل</w:t>
            </w:r>
            <w:r>
              <w:t xml:space="preserve"> </w:t>
            </w:r>
            <w:r>
              <w:rPr>
                <w:rFonts w:cs="Arial"/>
                <w:rtl/>
              </w:rPr>
              <w:t>أمن</w:t>
            </w:r>
            <w:r>
              <w:t xml:space="preserve"> </w:t>
            </w:r>
            <w:r>
              <w:rPr>
                <w:rFonts w:cs="Arial"/>
                <w:rtl/>
              </w:rPr>
              <w:t>سيبراني</w:t>
            </w:r>
          </w:p>
        </w:tc>
        <w:tc>
          <w:tcPr>
            <w:tcW w:w="2880" w:type="dxa"/>
          </w:tcPr>
          <w:p w:rsidR="00372A64" w:rsidRDefault="00372A64" w:rsidP="007F1F8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0" w:type="dxa"/>
          </w:tcPr>
          <w:p w:rsidR="00372A64" w:rsidRDefault="00372A64" w:rsidP="007F1F8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72A64" w:rsidTr="00D23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rtl/>
              </w:rPr>
              <w:t>مسؤول</w:t>
            </w:r>
            <w:r>
              <w:t xml:space="preserve"> </w:t>
            </w:r>
            <w:r>
              <w:rPr>
                <w:rFonts w:cs="Arial"/>
                <w:rtl/>
              </w:rPr>
              <w:t>الأنظمة</w:t>
            </w:r>
          </w:p>
        </w:tc>
        <w:tc>
          <w:tcPr>
            <w:tcW w:w="2880" w:type="dxa"/>
          </w:tcPr>
          <w:p w:rsidR="00372A64" w:rsidRDefault="00372A64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:rsidR="00372A64" w:rsidRDefault="00372A64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2A64" w:rsidTr="00D232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rtl/>
              </w:rPr>
              <w:t>المستشار</w:t>
            </w:r>
            <w:r>
              <w:t xml:space="preserve"> </w:t>
            </w:r>
            <w:r>
              <w:rPr>
                <w:rFonts w:cs="Arial"/>
                <w:rtl/>
              </w:rPr>
              <w:t>القانوني</w:t>
            </w:r>
          </w:p>
        </w:tc>
        <w:tc>
          <w:tcPr>
            <w:tcW w:w="2880" w:type="dxa"/>
          </w:tcPr>
          <w:p w:rsidR="00372A64" w:rsidRDefault="00372A64" w:rsidP="007F1F8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0" w:type="dxa"/>
          </w:tcPr>
          <w:p w:rsidR="00372A64" w:rsidRDefault="00372A64" w:rsidP="007F1F8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72A64" w:rsidTr="00D23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rtl/>
              </w:rPr>
              <w:t>مسؤول</w:t>
            </w:r>
            <w:r>
              <w:t xml:space="preserve"> </w:t>
            </w:r>
            <w:r>
              <w:rPr>
                <w:rFonts w:cs="Arial"/>
                <w:rtl/>
              </w:rPr>
              <w:t>العلاقات</w:t>
            </w:r>
            <w:r>
              <w:t xml:space="preserve"> </w:t>
            </w:r>
            <w:r>
              <w:rPr>
                <w:rFonts w:cs="Arial"/>
                <w:rtl/>
              </w:rPr>
              <w:t>العامة</w:t>
            </w:r>
          </w:p>
        </w:tc>
        <w:tc>
          <w:tcPr>
            <w:tcW w:w="2880" w:type="dxa"/>
          </w:tcPr>
          <w:p w:rsidR="00372A64" w:rsidRDefault="00372A64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:rsidR="00372A64" w:rsidRDefault="00372A64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72A64" w:rsidRDefault="00F32D6F" w:rsidP="007F1F8C">
      <w:pPr>
        <w:bidi/>
      </w:pPr>
      <w:r>
        <w:br w:type="page"/>
      </w:r>
    </w:p>
    <w:p w:rsidR="00372A64" w:rsidRDefault="00F32D6F" w:rsidP="007F1F8C">
      <w:pPr>
        <w:pStyle w:val="1"/>
        <w:bidi/>
      </w:pPr>
      <w:r>
        <w:lastRenderedPageBreak/>
        <w:t xml:space="preserve">4. </w:t>
      </w:r>
      <w:r>
        <w:rPr>
          <w:rFonts w:cs="Calibri"/>
          <w:rtl/>
        </w:rPr>
        <w:t>مراحل</w:t>
      </w:r>
      <w:r>
        <w:t xml:space="preserve"> </w:t>
      </w:r>
      <w:r>
        <w:rPr>
          <w:rFonts w:cs="Calibri"/>
          <w:rtl/>
        </w:rPr>
        <w:t>الاستجابة</w:t>
      </w:r>
    </w:p>
    <w:p w:rsidR="00372A64" w:rsidRDefault="00F32D6F" w:rsidP="00D80BBA">
      <w:pPr>
        <w:pStyle w:val="21"/>
        <w:bidi/>
        <w:rPr>
          <w:rFonts w:hint="cs"/>
          <w:rtl/>
          <w:lang w:bidi="ar-IQ"/>
        </w:rPr>
      </w:pPr>
      <w:r>
        <w:rPr>
          <w:rFonts w:cs="Calibri"/>
          <w:rtl/>
        </w:rPr>
        <w:t>المرحلة</w:t>
      </w:r>
      <w:r>
        <w:t xml:space="preserve"> 1: </w:t>
      </w:r>
      <w:r>
        <w:rPr>
          <w:rFonts w:cs="Calibri"/>
          <w:rtl/>
        </w:rPr>
        <w:t>الكشف</w:t>
      </w:r>
      <w:r>
        <w:t xml:space="preserve"> </w:t>
      </w:r>
      <w:r>
        <w:rPr>
          <w:rFonts w:cs="Calibri"/>
          <w:rtl/>
        </w:rPr>
        <w:t>والإبلاغ</w:t>
      </w:r>
      <w:r>
        <w:t xml:space="preserve"> 0-1 </w:t>
      </w:r>
      <w:r>
        <w:rPr>
          <w:rFonts w:cs="Calibri"/>
          <w:rtl/>
        </w:rPr>
        <w:t>ساعة</w:t>
      </w:r>
    </w:p>
    <w:p w:rsidR="00372A64" w:rsidRDefault="00F32D6F" w:rsidP="007F1F8C">
      <w:pPr>
        <w:bidi/>
      </w:pPr>
      <w:r>
        <w:rPr>
          <w:rFonts w:cs="Arial"/>
          <w:b/>
          <w:bCs/>
          <w:rtl/>
        </w:rPr>
        <w:t>الإجراءات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الفورية</w:t>
      </w:r>
      <w:r>
        <w:rPr>
          <w:b/>
        </w:rPr>
        <w:t>:</w:t>
      </w:r>
    </w:p>
    <w:p w:rsidR="00372A64" w:rsidRDefault="00F32D6F" w:rsidP="00D80BBA">
      <w:pPr>
        <w:bidi/>
        <w:rPr>
          <w:rFonts w:hint="cs"/>
          <w:rtl/>
        </w:rPr>
      </w:pPr>
      <w:r>
        <w:t xml:space="preserve">1. </w:t>
      </w:r>
      <w:r>
        <w:rPr>
          <w:rFonts w:cs="Arial"/>
          <w:rtl/>
        </w:rPr>
        <w:t>اكتشاف</w:t>
      </w:r>
      <w:r>
        <w:t xml:space="preserve"> </w:t>
      </w:r>
      <w:r>
        <w:rPr>
          <w:rFonts w:cs="Arial"/>
          <w:rtl/>
        </w:rPr>
        <w:t>الحادث</w:t>
      </w:r>
      <w:r>
        <w:t xml:space="preserve"> </w:t>
      </w:r>
      <w:r>
        <w:rPr>
          <w:rFonts w:cs="Arial"/>
          <w:rtl/>
        </w:rPr>
        <w:t>أنظمة</w:t>
      </w:r>
      <w:r>
        <w:t xml:space="preserve"> </w:t>
      </w:r>
      <w:r>
        <w:rPr>
          <w:rFonts w:cs="Arial"/>
          <w:rtl/>
        </w:rPr>
        <w:t>مراقبة،</w:t>
      </w:r>
      <w:r>
        <w:t xml:space="preserve"> </w:t>
      </w:r>
      <w:r>
        <w:rPr>
          <w:rFonts w:cs="Arial"/>
          <w:rtl/>
        </w:rPr>
        <w:t>إبلاغ</w:t>
      </w:r>
      <w:r>
        <w:t xml:space="preserve"> </w:t>
      </w:r>
      <w:r>
        <w:rPr>
          <w:rFonts w:cs="Arial"/>
          <w:rtl/>
        </w:rPr>
        <w:t>موظف،</w:t>
      </w:r>
      <w:r>
        <w:t xml:space="preserve"> </w:t>
      </w:r>
      <w:r>
        <w:rPr>
          <w:rFonts w:cs="Arial"/>
          <w:rtl/>
        </w:rPr>
        <w:t>إشعار</w:t>
      </w:r>
      <w:r>
        <w:t xml:space="preserve"> </w:t>
      </w:r>
      <w:r>
        <w:rPr>
          <w:rFonts w:cs="Arial"/>
          <w:rtl/>
        </w:rPr>
        <w:t>طرف</w:t>
      </w:r>
      <w:r>
        <w:t xml:space="preserve"> </w:t>
      </w:r>
      <w:r>
        <w:rPr>
          <w:rFonts w:cs="Arial"/>
          <w:rtl/>
        </w:rPr>
        <w:t>ثالث</w:t>
      </w:r>
    </w:p>
    <w:p w:rsidR="00372A64" w:rsidRDefault="00F32D6F" w:rsidP="007F1F8C">
      <w:pPr>
        <w:bidi/>
      </w:pPr>
      <w:r>
        <w:t xml:space="preserve">2. </w:t>
      </w:r>
      <w:r>
        <w:rPr>
          <w:rFonts w:cs="Arial"/>
          <w:rtl/>
        </w:rPr>
        <w:t>توثيق</w:t>
      </w:r>
      <w:r>
        <w:t xml:space="preserve"> </w:t>
      </w:r>
      <w:r>
        <w:rPr>
          <w:rFonts w:cs="Arial"/>
          <w:rtl/>
        </w:rPr>
        <w:t>أولي</w:t>
      </w:r>
      <w:r>
        <w:t xml:space="preserve">: </w:t>
      </w:r>
      <w:r>
        <w:rPr>
          <w:rFonts w:cs="Arial"/>
          <w:rtl/>
        </w:rPr>
        <w:t>التاريخ،</w:t>
      </w:r>
      <w:r>
        <w:t xml:space="preserve"> </w:t>
      </w:r>
      <w:r>
        <w:rPr>
          <w:rFonts w:cs="Arial"/>
          <w:rtl/>
        </w:rPr>
        <w:t>الوقت،</w:t>
      </w:r>
      <w:r>
        <w:t xml:space="preserve"> </w:t>
      </w:r>
      <w:r>
        <w:rPr>
          <w:rFonts w:cs="Arial"/>
          <w:rtl/>
        </w:rPr>
        <w:t>كيف</w:t>
      </w:r>
      <w:r>
        <w:t xml:space="preserve"> </w:t>
      </w:r>
      <w:r>
        <w:rPr>
          <w:rFonts w:cs="Arial"/>
          <w:rtl/>
        </w:rPr>
        <w:t>تم</w:t>
      </w:r>
      <w:r>
        <w:t xml:space="preserve"> </w:t>
      </w:r>
      <w:r>
        <w:rPr>
          <w:rFonts w:cs="Arial"/>
          <w:rtl/>
        </w:rPr>
        <w:t>الاكتشاف،</w:t>
      </w:r>
      <w:r>
        <w:t xml:space="preserve"> </w:t>
      </w:r>
      <w:r>
        <w:rPr>
          <w:rFonts w:cs="Arial"/>
          <w:rtl/>
        </w:rPr>
        <w:t>ما</w:t>
      </w:r>
      <w:r>
        <w:t xml:space="preserve"> </w:t>
      </w:r>
      <w:r>
        <w:rPr>
          <w:rFonts w:cs="Arial"/>
          <w:rtl/>
        </w:rPr>
        <w:t>لوحظ</w:t>
      </w:r>
    </w:p>
    <w:p w:rsidR="00372A64" w:rsidRDefault="00F32D6F" w:rsidP="007F1F8C">
      <w:pPr>
        <w:bidi/>
      </w:pPr>
      <w:r>
        <w:t xml:space="preserve">3. </w:t>
      </w:r>
      <w:r>
        <w:rPr>
          <w:rFonts w:cs="Arial"/>
          <w:rtl/>
        </w:rPr>
        <w:t>الإبلاغ</w:t>
      </w:r>
      <w:r>
        <w:t xml:space="preserve"> </w:t>
      </w:r>
      <w:r>
        <w:rPr>
          <w:rFonts w:cs="Arial"/>
          <w:rtl/>
        </w:rPr>
        <w:t>الفوري</w:t>
      </w:r>
      <w:r>
        <w:t xml:space="preserve"> </w:t>
      </w:r>
      <w:r>
        <w:rPr>
          <w:rFonts w:cs="Arial"/>
          <w:rtl/>
        </w:rPr>
        <w:t>لمدير</w:t>
      </w:r>
      <w:r>
        <w:t xml:space="preserve"> </w:t>
      </w:r>
      <w:r>
        <w:rPr>
          <w:rFonts w:cs="Arial"/>
          <w:rtl/>
        </w:rPr>
        <w:t>وحدة</w:t>
      </w:r>
      <w:r>
        <w:t xml:space="preserve"> </w:t>
      </w:r>
      <w:r>
        <w:rPr>
          <w:rFonts w:cs="Arial"/>
          <w:rtl/>
        </w:rPr>
        <w:t>الأمن</w:t>
      </w:r>
      <w:r>
        <w:t xml:space="preserve"> </w:t>
      </w:r>
      <w:r>
        <w:rPr>
          <w:rFonts w:cs="Arial"/>
          <w:rtl/>
        </w:rPr>
        <w:t>السيبراني</w:t>
      </w:r>
    </w:p>
    <w:p w:rsidR="00372A64" w:rsidRDefault="00F32D6F" w:rsidP="007F1F8C">
      <w:pPr>
        <w:bidi/>
      </w:pPr>
      <w:r>
        <w:t xml:space="preserve">4. </w:t>
      </w:r>
      <w:r>
        <w:rPr>
          <w:rFonts w:cs="Arial"/>
          <w:rtl/>
        </w:rPr>
        <w:t>عدم</w:t>
      </w:r>
      <w:r>
        <w:t xml:space="preserve"> </w:t>
      </w:r>
      <w:r>
        <w:rPr>
          <w:rFonts w:cs="Arial"/>
          <w:rtl/>
        </w:rPr>
        <w:t>محاولة</w:t>
      </w:r>
      <w:r>
        <w:t xml:space="preserve"> </w:t>
      </w:r>
      <w:r>
        <w:rPr>
          <w:rFonts w:cs="Arial"/>
          <w:rtl/>
        </w:rPr>
        <w:t>إصلاح</w:t>
      </w:r>
      <w:r>
        <w:t xml:space="preserve"> </w:t>
      </w:r>
      <w:r>
        <w:rPr>
          <w:rFonts w:cs="Arial"/>
          <w:rtl/>
        </w:rPr>
        <w:t>المشكلة</w:t>
      </w:r>
      <w:r>
        <w:t xml:space="preserve"> </w:t>
      </w:r>
      <w:r>
        <w:rPr>
          <w:rFonts w:cs="Arial"/>
          <w:rtl/>
        </w:rPr>
        <w:t>بشكل</w:t>
      </w:r>
      <w:r>
        <w:t xml:space="preserve"> </w:t>
      </w:r>
      <w:r>
        <w:rPr>
          <w:rFonts w:cs="Arial"/>
          <w:rtl/>
        </w:rPr>
        <w:t>فردي</w:t>
      </w:r>
    </w:p>
    <w:p w:rsidR="00372A64" w:rsidRDefault="00F32D6F" w:rsidP="007F1F8C">
      <w:pPr>
        <w:bidi/>
      </w:pPr>
      <w:r>
        <w:t xml:space="preserve">5. </w:t>
      </w:r>
      <w:r>
        <w:rPr>
          <w:rFonts w:cs="Arial"/>
          <w:rtl/>
        </w:rPr>
        <w:t>عدم</w:t>
      </w:r>
      <w:r>
        <w:t xml:space="preserve"> </w:t>
      </w:r>
      <w:r>
        <w:rPr>
          <w:rFonts w:cs="Arial"/>
          <w:rtl/>
        </w:rPr>
        <w:t>حذف</w:t>
      </w:r>
      <w:r>
        <w:t xml:space="preserve"> </w:t>
      </w:r>
      <w:r>
        <w:rPr>
          <w:rFonts w:cs="Arial"/>
          <w:rtl/>
        </w:rPr>
        <w:t>أو</w:t>
      </w:r>
      <w:r>
        <w:t xml:space="preserve"> </w:t>
      </w:r>
      <w:r>
        <w:rPr>
          <w:rFonts w:cs="Arial"/>
          <w:rtl/>
        </w:rPr>
        <w:t>تعديل</w:t>
      </w:r>
      <w:r>
        <w:t xml:space="preserve"> </w:t>
      </w:r>
      <w:r>
        <w:rPr>
          <w:rFonts w:cs="Arial"/>
          <w:rtl/>
        </w:rPr>
        <w:t>أي</w:t>
      </w:r>
      <w:r>
        <w:t xml:space="preserve"> </w:t>
      </w:r>
      <w:r>
        <w:rPr>
          <w:rFonts w:cs="Arial"/>
          <w:rtl/>
        </w:rPr>
        <w:t>ملفات</w:t>
      </w:r>
      <w:r>
        <w:t xml:space="preserve"> </w:t>
      </w:r>
      <w:r>
        <w:rPr>
          <w:rFonts w:cs="Arial"/>
          <w:rtl/>
        </w:rPr>
        <w:t>أو</w:t>
      </w:r>
      <w:r>
        <w:t xml:space="preserve"> </w:t>
      </w:r>
      <w:r>
        <w:rPr>
          <w:rFonts w:cs="Arial"/>
          <w:rtl/>
        </w:rPr>
        <w:t>سجلات</w:t>
      </w:r>
    </w:p>
    <w:p w:rsidR="00372A64" w:rsidRDefault="00372A64" w:rsidP="007F1F8C">
      <w:pPr>
        <w:bidi/>
      </w:pPr>
    </w:p>
    <w:p w:rsidR="00372A64" w:rsidRDefault="00F32D6F" w:rsidP="007F1F8C">
      <w:pPr>
        <w:bidi/>
        <w:rPr>
          <w:rFonts w:hint="cs"/>
          <w:rtl/>
          <w:lang w:bidi="ar-IQ"/>
        </w:rPr>
      </w:pPr>
      <w:r>
        <w:rPr>
          <w:rFonts w:cs="Arial"/>
          <w:b/>
          <w:bCs/>
          <w:rtl/>
        </w:rPr>
        <w:t>قنوات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الإبلاغ</w:t>
      </w:r>
      <w:r>
        <w:rPr>
          <w:b/>
        </w:rPr>
        <w:t>:</w:t>
      </w:r>
    </w:p>
    <w:p w:rsidR="00372A64" w:rsidRDefault="00F32D6F" w:rsidP="00D80BBA">
      <w:pPr>
        <w:bidi/>
        <w:rPr>
          <w:rFonts w:hint="cs"/>
          <w:rtl/>
          <w:lang w:bidi="ar-IQ"/>
        </w:rPr>
      </w:pPr>
      <w:r>
        <w:t xml:space="preserve">• </w:t>
      </w:r>
      <w:r>
        <w:rPr>
          <w:rFonts w:cs="Arial"/>
          <w:rtl/>
        </w:rPr>
        <w:t>خط</w:t>
      </w:r>
      <w:r>
        <w:t xml:space="preserve"> </w:t>
      </w:r>
      <w:r>
        <w:rPr>
          <w:rFonts w:cs="Arial"/>
          <w:rtl/>
        </w:rPr>
        <w:t>الطوارئ</w:t>
      </w:r>
      <w:r>
        <w:t xml:space="preserve"> 24/7:</w:t>
      </w:r>
      <w:r w:rsidR="00D80BBA">
        <w:rPr>
          <w:rFonts w:cs="Arial"/>
        </w:rPr>
        <w:t xml:space="preserve"> </w:t>
      </w:r>
      <w:r>
        <w:rPr>
          <w:rFonts w:cs="Arial"/>
          <w:rtl/>
        </w:rPr>
        <w:t>رقم</w:t>
      </w:r>
      <w:r>
        <w:t xml:space="preserve"> </w:t>
      </w:r>
      <w:r>
        <w:rPr>
          <w:rFonts w:cs="Arial"/>
          <w:rtl/>
        </w:rPr>
        <w:t>الهاتف</w:t>
      </w:r>
      <w:r w:rsidR="00D80BBA">
        <w:rPr>
          <w:rFonts w:hint="cs"/>
          <w:rtl/>
          <w:lang w:bidi="ar-IQ"/>
        </w:rPr>
        <w:t xml:space="preserve"> 07833014302</w:t>
      </w:r>
    </w:p>
    <w:p w:rsidR="00372A64" w:rsidRDefault="00F32D6F" w:rsidP="00481F4B">
      <w:pPr>
        <w:bidi/>
        <w:rPr>
          <w:rFonts w:hint="cs"/>
          <w:rtl/>
          <w:lang w:bidi="ar-IQ"/>
        </w:rPr>
      </w:pPr>
      <w:r>
        <w:t xml:space="preserve">• </w:t>
      </w:r>
      <w:r>
        <w:rPr>
          <w:rFonts w:cs="Arial"/>
          <w:rtl/>
        </w:rPr>
        <w:t>البريد</w:t>
      </w:r>
      <w:r>
        <w:t xml:space="preserve"> </w:t>
      </w:r>
      <w:r>
        <w:rPr>
          <w:rFonts w:cs="Arial"/>
          <w:rtl/>
        </w:rPr>
        <w:t>الإلكتروني</w:t>
      </w:r>
      <w:r>
        <w:t xml:space="preserve"> </w:t>
      </w:r>
      <w:r>
        <w:rPr>
          <w:rFonts w:cs="Arial"/>
          <w:rtl/>
        </w:rPr>
        <w:t>العاجل</w:t>
      </w:r>
      <w:r>
        <w:t>: -.</w:t>
      </w:r>
      <w:r w:rsidR="00481F4B">
        <w:rPr>
          <w:rFonts w:hint="cs"/>
          <w:rtl/>
          <w:lang w:bidi="ar-IQ"/>
        </w:rPr>
        <w:t xml:space="preserve"> </w:t>
      </w:r>
      <w:r w:rsidR="00481F4B">
        <w:t>karrarmusawi1@gmail.com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نموذج</w:t>
      </w:r>
      <w:r>
        <w:t xml:space="preserve"> </w:t>
      </w:r>
      <w:r>
        <w:rPr>
          <w:rFonts w:cs="Arial"/>
          <w:rtl/>
        </w:rPr>
        <w:t>الإبلاغ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البوابة</w:t>
      </w:r>
      <w:r>
        <w:t xml:space="preserve"> </w:t>
      </w:r>
      <w:r>
        <w:rPr>
          <w:rFonts w:cs="Arial"/>
          <w:rtl/>
        </w:rPr>
        <w:t>الإلكترونية</w:t>
      </w:r>
    </w:p>
    <w:p w:rsidR="00372A64" w:rsidRDefault="00F32D6F" w:rsidP="007F1F8C">
      <w:pPr>
        <w:pStyle w:val="21"/>
        <w:bidi/>
        <w:rPr>
          <w:rFonts w:hint="cs"/>
          <w:rtl/>
          <w:lang w:bidi="ar-IQ"/>
        </w:rPr>
      </w:pPr>
      <w:r>
        <w:rPr>
          <w:rFonts w:cs="Calibri"/>
          <w:rtl/>
        </w:rPr>
        <w:t>المرحلة</w:t>
      </w:r>
      <w:r>
        <w:t xml:space="preserve"> 2: </w:t>
      </w:r>
      <w:r>
        <w:rPr>
          <w:rFonts w:cs="Calibri"/>
          <w:rtl/>
        </w:rPr>
        <w:t>الاحتواء</w:t>
      </w:r>
      <w:r>
        <w:t xml:space="preserve"> 1-4 </w:t>
      </w:r>
      <w:r>
        <w:rPr>
          <w:rFonts w:cs="Calibri"/>
          <w:rtl/>
        </w:rPr>
        <w:t>ساعات</w:t>
      </w:r>
    </w:p>
    <w:p w:rsidR="00372A64" w:rsidRDefault="00F32D6F" w:rsidP="007F1F8C">
      <w:pPr>
        <w:bidi/>
      </w:pPr>
      <w:r>
        <w:rPr>
          <w:rFonts w:cs="Arial"/>
          <w:rtl/>
        </w:rPr>
        <w:t>الهدف</w:t>
      </w:r>
      <w:r>
        <w:t xml:space="preserve">: </w:t>
      </w:r>
      <w:r>
        <w:rPr>
          <w:rFonts w:cs="Arial"/>
          <w:rtl/>
        </w:rPr>
        <w:t>منع</w:t>
      </w:r>
      <w:r>
        <w:t xml:space="preserve"> </w:t>
      </w:r>
      <w:r>
        <w:rPr>
          <w:rFonts w:cs="Arial"/>
          <w:rtl/>
        </w:rPr>
        <w:t>انتشار</w:t>
      </w:r>
      <w:r>
        <w:t xml:space="preserve"> </w:t>
      </w:r>
      <w:r>
        <w:rPr>
          <w:rFonts w:cs="Arial"/>
          <w:rtl/>
        </w:rPr>
        <w:t>الاختراق</w:t>
      </w:r>
      <w:r>
        <w:t xml:space="preserve"> </w:t>
      </w:r>
      <w:r>
        <w:rPr>
          <w:rFonts w:cs="Arial"/>
          <w:rtl/>
        </w:rPr>
        <w:t>وحماية</w:t>
      </w:r>
      <w:r>
        <w:t xml:space="preserve"> </w:t>
      </w:r>
      <w:r>
        <w:rPr>
          <w:rFonts w:cs="Arial"/>
          <w:rtl/>
        </w:rPr>
        <w:t>الأدلة</w:t>
      </w:r>
    </w:p>
    <w:p w:rsidR="00372A64" w:rsidRDefault="00F32D6F" w:rsidP="007F1F8C">
      <w:pPr>
        <w:bidi/>
      </w:pPr>
      <w:r>
        <w:rPr>
          <w:rFonts w:cs="Arial"/>
          <w:rtl/>
        </w:rPr>
        <w:t>تجميع</w:t>
      </w:r>
      <w:r>
        <w:t xml:space="preserve"> </w:t>
      </w:r>
      <w:r>
        <w:rPr>
          <w:rFonts w:cs="Arial"/>
          <w:rtl/>
        </w:rPr>
        <w:t>فريق</w:t>
      </w:r>
      <w:r>
        <w:t xml:space="preserve"> </w:t>
      </w:r>
      <w:r>
        <w:rPr>
          <w:rFonts w:cs="Arial"/>
          <w:rtl/>
        </w:rPr>
        <w:t>الاستجابة</w:t>
      </w:r>
      <w:r>
        <w:t xml:space="preserve"> </w:t>
      </w:r>
      <w:r>
        <w:rPr>
          <w:rFonts w:cs="Arial"/>
          <w:rtl/>
        </w:rPr>
        <w:t>للحوادث</w:t>
      </w:r>
      <w:r>
        <w:t xml:space="preserve"> </w:t>
      </w:r>
      <w:r>
        <w:rPr>
          <w:rFonts w:cs="Arial"/>
          <w:rtl/>
        </w:rPr>
        <w:t>فوراً</w:t>
      </w:r>
    </w:p>
    <w:p w:rsidR="00372A64" w:rsidRDefault="00F32D6F" w:rsidP="007F1F8C">
      <w:pPr>
        <w:bidi/>
      </w:pPr>
      <w:r>
        <w:rPr>
          <w:rFonts w:cs="Arial"/>
          <w:rtl/>
        </w:rPr>
        <w:t>التقييم</w:t>
      </w:r>
      <w:r>
        <w:t xml:space="preserve"> </w:t>
      </w:r>
      <w:r>
        <w:rPr>
          <w:rFonts w:cs="Arial"/>
          <w:rtl/>
        </w:rPr>
        <w:t>الأولي</w:t>
      </w:r>
      <w:r>
        <w:t xml:space="preserve">: </w:t>
      </w:r>
      <w:r>
        <w:rPr>
          <w:rFonts w:cs="Arial"/>
          <w:rtl/>
        </w:rPr>
        <w:t>نوع</w:t>
      </w:r>
      <w:r>
        <w:t xml:space="preserve"> </w:t>
      </w:r>
      <w:r>
        <w:rPr>
          <w:rFonts w:cs="Arial"/>
          <w:rtl/>
        </w:rPr>
        <w:t>الاختراق،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المتأثرة،</w:t>
      </w:r>
      <w:r>
        <w:t xml:space="preserve"> </w:t>
      </w:r>
      <w:r>
        <w:rPr>
          <w:rFonts w:cs="Arial"/>
          <w:rtl/>
        </w:rPr>
        <w:t>عدد</w:t>
      </w:r>
      <w:r>
        <w:t xml:space="preserve"> </w:t>
      </w:r>
      <w:r>
        <w:rPr>
          <w:rFonts w:cs="Arial"/>
          <w:rtl/>
        </w:rPr>
        <w:t>الأفراد</w:t>
      </w:r>
    </w:p>
    <w:p w:rsidR="00372A64" w:rsidRDefault="00F32D6F" w:rsidP="007F1F8C">
      <w:pPr>
        <w:bidi/>
      </w:pPr>
      <w:r>
        <w:rPr>
          <w:rFonts w:cs="Arial"/>
          <w:rtl/>
        </w:rPr>
        <w:t>احتواء</w:t>
      </w:r>
      <w:r>
        <w:t xml:space="preserve"> </w:t>
      </w:r>
      <w:r>
        <w:rPr>
          <w:rFonts w:cs="Arial"/>
          <w:rtl/>
        </w:rPr>
        <w:t>فوري</w:t>
      </w:r>
      <w:r>
        <w:t xml:space="preserve"> </w:t>
      </w:r>
      <w:r>
        <w:rPr>
          <w:rFonts w:cs="Arial"/>
          <w:rtl/>
        </w:rPr>
        <w:t>قصير</w:t>
      </w:r>
      <w:r>
        <w:t xml:space="preserve"> </w:t>
      </w:r>
      <w:r>
        <w:rPr>
          <w:rFonts w:cs="Arial"/>
          <w:rtl/>
        </w:rPr>
        <w:t>المدى</w:t>
      </w:r>
      <w:r>
        <w:t>:</w:t>
      </w:r>
    </w:p>
    <w:p w:rsidR="00372A64" w:rsidRDefault="00F32D6F" w:rsidP="007F1F8C">
      <w:pPr>
        <w:bidi/>
      </w:pPr>
      <w:r>
        <w:t xml:space="preserve">  - </w:t>
      </w:r>
      <w:r>
        <w:rPr>
          <w:rFonts w:cs="Arial"/>
          <w:rtl/>
        </w:rPr>
        <w:t>عزل</w:t>
      </w:r>
      <w:r>
        <w:t xml:space="preserve"> </w:t>
      </w:r>
      <w:r>
        <w:rPr>
          <w:rFonts w:cs="Arial"/>
          <w:rtl/>
        </w:rPr>
        <w:t>الأنظمة</w:t>
      </w:r>
      <w:r>
        <w:t xml:space="preserve"> </w:t>
      </w:r>
      <w:r>
        <w:rPr>
          <w:rFonts w:cs="Arial"/>
          <w:rtl/>
        </w:rPr>
        <w:t>المتأثرة</w:t>
      </w:r>
      <w:r>
        <w:t xml:space="preserve"> </w:t>
      </w:r>
      <w:r>
        <w:rPr>
          <w:rFonts w:cs="Arial"/>
          <w:rtl/>
        </w:rPr>
        <w:t>عن</w:t>
      </w:r>
      <w:r>
        <w:t xml:space="preserve"> </w:t>
      </w:r>
      <w:r>
        <w:rPr>
          <w:rFonts w:cs="Arial"/>
          <w:rtl/>
        </w:rPr>
        <w:t>الشبكة</w:t>
      </w:r>
    </w:p>
    <w:p w:rsidR="00372A64" w:rsidRDefault="00F32D6F" w:rsidP="007F1F8C">
      <w:pPr>
        <w:bidi/>
      </w:pPr>
      <w:r>
        <w:t xml:space="preserve">  - </w:t>
      </w:r>
      <w:r>
        <w:rPr>
          <w:rFonts w:cs="Arial"/>
          <w:rtl/>
        </w:rPr>
        <w:t>تغيير</w:t>
      </w:r>
      <w:r>
        <w:t xml:space="preserve"> </w:t>
      </w:r>
      <w:r>
        <w:rPr>
          <w:rFonts w:cs="Arial"/>
          <w:rtl/>
        </w:rPr>
        <w:t>كلمات</w:t>
      </w:r>
      <w:r>
        <w:t xml:space="preserve"> </w:t>
      </w:r>
      <w:r>
        <w:rPr>
          <w:rFonts w:cs="Arial"/>
          <w:rtl/>
        </w:rPr>
        <w:t>المرور</w:t>
      </w:r>
      <w:r>
        <w:t xml:space="preserve"> </w:t>
      </w:r>
      <w:r>
        <w:rPr>
          <w:rFonts w:cs="Arial"/>
          <w:rtl/>
        </w:rPr>
        <w:t>المخترقة</w:t>
      </w:r>
    </w:p>
    <w:p w:rsidR="00372A64" w:rsidRDefault="00F32D6F" w:rsidP="007F1F8C">
      <w:pPr>
        <w:bidi/>
      </w:pPr>
      <w:r>
        <w:t xml:space="preserve">  - </w:t>
      </w:r>
      <w:r>
        <w:rPr>
          <w:rFonts w:cs="Arial"/>
          <w:rtl/>
        </w:rPr>
        <w:t>إغلاق</w:t>
      </w:r>
      <w:r>
        <w:t xml:space="preserve"> </w:t>
      </w:r>
      <w:r>
        <w:rPr>
          <w:rFonts w:cs="Arial"/>
          <w:rtl/>
        </w:rPr>
        <w:t>نقاط</w:t>
      </w:r>
      <w:r>
        <w:t xml:space="preserve"> </w:t>
      </w:r>
      <w:r>
        <w:rPr>
          <w:rFonts w:cs="Arial"/>
          <w:rtl/>
        </w:rPr>
        <w:t>الدخول</w:t>
      </w:r>
      <w:r>
        <w:t xml:space="preserve"> </w:t>
      </w:r>
      <w:r>
        <w:rPr>
          <w:rFonts w:cs="Arial"/>
          <w:rtl/>
        </w:rPr>
        <w:t>المكشوفة</w:t>
      </w:r>
    </w:p>
    <w:p w:rsidR="00372A64" w:rsidRDefault="00F32D6F" w:rsidP="007F1F8C">
      <w:pPr>
        <w:bidi/>
      </w:pPr>
      <w:r>
        <w:t xml:space="preserve">  - </w:t>
      </w:r>
      <w:r>
        <w:rPr>
          <w:rFonts w:cs="Arial"/>
          <w:rtl/>
        </w:rPr>
        <w:t>حفظ</w:t>
      </w:r>
      <w:r>
        <w:t xml:space="preserve"> </w:t>
      </w:r>
      <w:r>
        <w:rPr>
          <w:rFonts w:cs="Arial"/>
          <w:rtl/>
        </w:rPr>
        <w:t>نسخة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الأدلة</w:t>
      </w:r>
      <w:r>
        <w:t xml:space="preserve"> </w:t>
      </w:r>
      <w:r>
        <w:rPr>
          <w:rFonts w:cs="Arial"/>
          <w:rtl/>
        </w:rPr>
        <w:t>الرقمية</w:t>
      </w:r>
    </w:p>
    <w:p w:rsidR="00372A64" w:rsidRDefault="00F32D6F" w:rsidP="007F1F8C">
      <w:pPr>
        <w:bidi/>
      </w:pPr>
      <w:r>
        <w:rPr>
          <w:rFonts w:cs="Arial"/>
          <w:rtl/>
        </w:rPr>
        <w:t>احتواء</w:t>
      </w:r>
      <w:r>
        <w:t xml:space="preserve"> </w:t>
      </w:r>
      <w:r>
        <w:rPr>
          <w:rFonts w:cs="Arial"/>
          <w:rtl/>
        </w:rPr>
        <w:t>طويل</w:t>
      </w:r>
      <w:r>
        <w:t xml:space="preserve"> </w:t>
      </w:r>
      <w:r>
        <w:rPr>
          <w:rFonts w:cs="Arial"/>
          <w:rtl/>
        </w:rPr>
        <w:t>المدى</w:t>
      </w:r>
      <w:r>
        <w:t>:</w:t>
      </w:r>
    </w:p>
    <w:p w:rsidR="00372A64" w:rsidRDefault="00F32D6F" w:rsidP="007F1F8C">
      <w:pPr>
        <w:bidi/>
      </w:pPr>
      <w:r>
        <w:t xml:space="preserve">  - </w:t>
      </w:r>
      <w:r>
        <w:rPr>
          <w:rFonts w:cs="Arial"/>
          <w:rtl/>
        </w:rPr>
        <w:t>تطبيق</w:t>
      </w:r>
      <w:r>
        <w:t xml:space="preserve"> </w:t>
      </w:r>
      <w:r>
        <w:rPr>
          <w:rFonts w:cs="Arial"/>
          <w:rtl/>
        </w:rPr>
        <w:t>تصحيحات</w:t>
      </w:r>
      <w:r>
        <w:t xml:space="preserve"> </w:t>
      </w:r>
      <w:r>
        <w:rPr>
          <w:rFonts w:cs="Arial"/>
          <w:rtl/>
        </w:rPr>
        <w:t>أمنية</w:t>
      </w:r>
      <w:r>
        <w:t xml:space="preserve"> </w:t>
      </w:r>
      <w:r>
        <w:rPr>
          <w:rFonts w:cs="Arial"/>
          <w:rtl/>
        </w:rPr>
        <w:t>عاجلة</w:t>
      </w:r>
    </w:p>
    <w:p w:rsidR="00372A64" w:rsidRDefault="00F32D6F" w:rsidP="007F1F8C">
      <w:pPr>
        <w:bidi/>
      </w:pPr>
      <w:r>
        <w:t xml:space="preserve">  - </w:t>
      </w:r>
      <w:r>
        <w:rPr>
          <w:rFonts w:cs="Arial"/>
          <w:rtl/>
        </w:rPr>
        <w:t>تعزيز</w:t>
      </w:r>
      <w:r>
        <w:t xml:space="preserve"> </w:t>
      </w:r>
      <w:r>
        <w:rPr>
          <w:rFonts w:cs="Arial"/>
          <w:rtl/>
        </w:rPr>
        <w:t>الضوابط</w:t>
      </w:r>
      <w:r>
        <w:t xml:space="preserve"> </w:t>
      </w:r>
      <w:r>
        <w:rPr>
          <w:rFonts w:cs="Arial"/>
          <w:rtl/>
        </w:rPr>
        <w:t>الأمنية</w:t>
      </w:r>
    </w:p>
    <w:p w:rsidR="00372A64" w:rsidRDefault="00F32D6F" w:rsidP="007F1F8C">
      <w:pPr>
        <w:bidi/>
      </w:pPr>
      <w:r>
        <w:t xml:space="preserve">  - </w:t>
      </w:r>
      <w:r>
        <w:rPr>
          <w:rFonts w:cs="Arial"/>
          <w:rtl/>
        </w:rPr>
        <w:t>إنشاء</w:t>
      </w:r>
      <w:r>
        <w:t xml:space="preserve"> </w:t>
      </w:r>
      <w:r>
        <w:rPr>
          <w:rFonts w:cs="Arial"/>
          <w:rtl/>
        </w:rPr>
        <w:t>أنظمة</w:t>
      </w:r>
      <w:r>
        <w:t xml:space="preserve"> </w:t>
      </w:r>
      <w:r>
        <w:rPr>
          <w:rFonts w:cs="Arial"/>
          <w:rtl/>
        </w:rPr>
        <w:t>بديلة</w:t>
      </w:r>
      <w:r>
        <w:t xml:space="preserve"> </w:t>
      </w:r>
      <w:r>
        <w:rPr>
          <w:rFonts w:cs="Arial"/>
          <w:rtl/>
        </w:rPr>
        <w:t>مؤقتة</w:t>
      </w:r>
      <w:r>
        <w:t xml:space="preserve"> </w:t>
      </w:r>
      <w:r>
        <w:rPr>
          <w:rFonts w:cs="Arial"/>
          <w:rtl/>
        </w:rPr>
        <w:t>إن</w:t>
      </w:r>
      <w:r>
        <w:t xml:space="preserve"> </w:t>
      </w:r>
      <w:r>
        <w:rPr>
          <w:rFonts w:cs="Arial"/>
          <w:rtl/>
        </w:rPr>
        <w:t>لزم</w:t>
      </w:r>
    </w:p>
    <w:p w:rsidR="00372A64" w:rsidRDefault="00F32D6F" w:rsidP="007F1F8C">
      <w:pPr>
        <w:bidi/>
      </w:pPr>
      <w:r>
        <w:rPr>
          <w:rFonts w:cs="Arial"/>
          <w:rtl/>
        </w:rPr>
        <w:t>توثيق</w:t>
      </w:r>
      <w:r>
        <w:t xml:space="preserve"> </w:t>
      </w:r>
      <w:r>
        <w:rPr>
          <w:rFonts w:cs="Arial"/>
          <w:rtl/>
        </w:rPr>
        <w:t>مستمر</w:t>
      </w:r>
      <w:r>
        <w:t xml:space="preserve"> </w:t>
      </w:r>
      <w:r>
        <w:rPr>
          <w:rFonts w:cs="Arial"/>
          <w:rtl/>
        </w:rPr>
        <w:t>لكل</w:t>
      </w:r>
      <w:r>
        <w:t xml:space="preserve"> </w:t>
      </w:r>
      <w:r>
        <w:rPr>
          <w:rFonts w:cs="Arial"/>
          <w:rtl/>
        </w:rPr>
        <w:t>إجراء</w:t>
      </w:r>
    </w:p>
    <w:p w:rsidR="00372A64" w:rsidRDefault="00F32D6F" w:rsidP="007F1F8C">
      <w:pPr>
        <w:pStyle w:val="21"/>
        <w:bidi/>
        <w:rPr>
          <w:rFonts w:hint="cs"/>
          <w:rtl/>
          <w:lang w:bidi="ar-IQ"/>
        </w:rPr>
      </w:pPr>
      <w:r>
        <w:rPr>
          <w:rFonts w:cs="Calibri"/>
          <w:rtl/>
        </w:rPr>
        <w:t>المرحلة</w:t>
      </w:r>
      <w:r>
        <w:t xml:space="preserve"> 3: </w:t>
      </w:r>
      <w:r>
        <w:rPr>
          <w:rFonts w:cs="Calibri"/>
          <w:rtl/>
        </w:rPr>
        <w:t>التحقيق</w:t>
      </w:r>
      <w:r>
        <w:t xml:space="preserve"> </w:t>
      </w:r>
      <w:r>
        <w:rPr>
          <w:rFonts w:cs="Calibri"/>
          <w:rtl/>
        </w:rPr>
        <w:t>والتقييم</w:t>
      </w:r>
      <w:r>
        <w:t xml:space="preserve"> 4-24 </w:t>
      </w:r>
      <w:r>
        <w:rPr>
          <w:rFonts w:cs="Calibri"/>
          <w:rtl/>
        </w:rPr>
        <w:t>ساعة</w:t>
      </w:r>
    </w:p>
    <w:p w:rsidR="00372A64" w:rsidRDefault="00F32D6F" w:rsidP="007F1F8C">
      <w:pPr>
        <w:bidi/>
      </w:pPr>
      <w:r>
        <w:rPr>
          <w:rFonts w:cs="Arial"/>
          <w:rtl/>
        </w:rPr>
        <w:t>جمع</w:t>
      </w:r>
      <w:r>
        <w:t xml:space="preserve"> </w:t>
      </w:r>
      <w:r>
        <w:rPr>
          <w:rFonts w:cs="Arial"/>
          <w:rtl/>
        </w:rPr>
        <w:t>وتحليل</w:t>
      </w:r>
      <w:r>
        <w:t xml:space="preserve"> </w:t>
      </w:r>
      <w:r>
        <w:rPr>
          <w:rFonts w:cs="Arial"/>
          <w:rtl/>
        </w:rPr>
        <w:t>الأدلة</w:t>
      </w:r>
      <w:r>
        <w:t xml:space="preserve"> </w:t>
      </w:r>
      <w:r>
        <w:rPr>
          <w:rFonts w:cs="Arial"/>
          <w:rtl/>
        </w:rPr>
        <w:t>الرقمية</w:t>
      </w:r>
    </w:p>
    <w:p w:rsidR="00372A64" w:rsidRDefault="00F32D6F" w:rsidP="007F1F8C">
      <w:pPr>
        <w:bidi/>
      </w:pPr>
      <w:r>
        <w:rPr>
          <w:rFonts w:cs="Arial"/>
          <w:rtl/>
        </w:rPr>
        <w:lastRenderedPageBreak/>
        <w:t>تحديد</w:t>
      </w:r>
      <w:r>
        <w:t xml:space="preserve"> </w:t>
      </w:r>
      <w:r>
        <w:rPr>
          <w:rFonts w:cs="Arial"/>
          <w:rtl/>
        </w:rPr>
        <w:t>الثغرة</w:t>
      </w:r>
      <w:r>
        <w:t xml:space="preserve"> </w:t>
      </w:r>
      <w:r>
        <w:rPr>
          <w:rFonts w:cs="Arial"/>
          <w:rtl/>
        </w:rPr>
        <w:t>المستغلة</w:t>
      </w:r>
      <w:r>
        <w:t xml:space="preserve"> </w:t>
      </w:r>
      <w:r>
        <w:rPr>
          <w:rFonts w:cs="Arial"/>
          <w:rtl/>
        </w:rPr>
        <w:t>وكيفية</w:t>
      </w:r>
      <w:r>
        <w:t xml:space="preserve"> </w:t>
      </w:r>
      <w:r>
        <w:rPr>
          <w:rFonts w:cs="Arial"/>
          <w:rtl/>
        </w:rPr>
        <w:t>الاختراق</w:t>
      </w:r>
    </w:p>
    <w:p w:rsidR="00372A64" w:rsidRDefault="00F32D6F" w:rsidP="007F1F8C">
      <w:pPr>
        <w:bidi/>
      </w:pPr>
      <w:r>
        <w:rPr>
          <w:rFonts w:cs="Arial"/>
          <w:rtl/>
        </w:rPr>
        <w:t>تقييم</w:t>
      </w:r>
      <w:r>
        <w:t xml:space="preserve"> </w:t>
      </w:r>
      <w:r>
        <w:rPr>
          <w:rFonts w:cs="Arial"/>
          <w:rtl/>
        </w:rPr>
        <w:t>نطاق</w:t>
      </w:r>
      <w:r>
        <w:t xml:space="preserve"> </w:t>
      </w:r>
      <w:r>
        <w:rPr>
          <w:rFonts w:cs="Arial"/>
          <w:rtl/>
        </w:rPr>
        <w:t>الاختراق</w:t>
      </w:r>
      <w:r>
        <w:t xml:space="preserve"> </w:t>
      </w:r>
      <w:r>
        <w:rPr>
          <w:rFonts w:cs="Arial"/>
          <w:rtl/>
        </w:rPr>
        <w:t>الكامل</w:t>
      </w:r>
      <w:r>
        <w:t>:</w:t>
      </w:r>
    </w:p>
    <w:p w:rsidR="00372A64" w:rsidRDefault="00F32D6F" w:rsidP="007F1F8C">
      <w:pPr>
        <w:bidi/>
        <w:rPr>
          <w:rFonts w:hint="cs"/>
          <w:rtl/>
          <w:lang w:bidi="ar-IQ"/>
        </w:rPr>
      </w:pPr>
      <w:r>
        <w:t xml:space="preserve">  - </w:t>
      </w:r>
      <w:r>
        <w:rPr>
          <w:rFonts w:cs="Arial"/>
          <w:rtl/>
        </w:rPr>
        <w:t>أنواع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proofErr w:type="gramStart"/>
      <w:r>
        <w:rPr>
          <w:rFonts w:cs="Arial"/>
          <w:rtl/>
        </w:rPr>
        <w:t>المتأثرة</w:t>
      </w:r>
      <w:r>
        <w:t xml:space="preserve"> </w:t>
      </w:r>
      <w:r w:rsidR="007F1F8C">
        <w:rPr>
          <w:rFonts w:cs="Arial"/>
        </w:rPr>
        <w:t xml:space="preserve"> </w:t>
      </w:r>
      <w:r>
        <w:rPr>
          <w:rFonts w:cs="Arial"/>
          <w:rtl/>
        </w:rPr>
        <w:t>أسماء</w:t>
      </w:r>
      <w:proofErr w:type="gramEnd"/>
      <w:r>
        <w:rPr>
          <w:rFonts w:cs="Arial"/>
          <w:rtl/>
        </w:rPr>
        <w:t>،</w:t>
      </w:r>
      <w:r>
        <w:t xml:space="preserve"> </w:t>
      </w:r>
      <w:r>
        <w:rPr>
          <w:rFonts w:cs="Arial"/>
          <w:rtl/>
        </w:rPr>
        <w:t>عناوين،</w:t>
      </w:r>
      <w:r>
        <w:t xml:space="preserve"> </w:t>
      </w:r>
      <w:r>
        <w:rPr>
          <w:rFonts w:cs="Arial"/>
          <w:rtl/>
        </w:rPr>
        <w:t>بيانات</w:t>
      </w:r>
      <w:r>
        <w:t xml:space="preserve"> </w:t>
      </w:r>
      <w:r>
        <w:rPr>
          <w:rFonts w:cs="Arial"/>
          <w:rtl/>
        </w:rPr>
        <w:t>مالية،</w:t>
      </w:r>
      <w:r>
        <w:t xml:space="preserve"> </w:t>
      </w:r>
      <w:r>
        <w:rPr>
          <w:rFonts w:cs="Arial"/>
          <w:rtl/>
        </w:rPr>
        <w:t>إلخ</w:t>
      </w:r>
    </w:p>
    <w:p w:rsidR="00372A64" w:rsidRDefault="00F32D6F" w:rsidP="007F1F8C">
      <w:pPr>
        <w:bidi/>
      </w:pPr>
      <w:r>
        <w:t xml:space="preserve">  - </w:t>
      </w:r>
      <w:r>
        <w:rPr>
          <w:rFonts w:cs="Arial"/>
          <w:rtl/>
        </w:rPr>
        <w:t>عدد</w:t>
      </w:r>
      <w:r>
        <w:t xml:space="preserve"> </w:t>
      </w:r>
      <w:r>
        <w:rPr>
          <w:rFonts w:cs="Arial"/>
          <w:rtl/>
        </w:rPr>
        <w:t>الأفراد</w:t>
      </w:r>
      <w:r>
        <w:t xml:space="preserve"> </w:t>
      </w:r>
      <w:r>
        <w:rPr>
          <w:rFonts w:cs="Arial"/>
          <w:rtl/>
        </w:rPr>
        <w:t>المتأثرين</w:t>
      </w:r>
    </w:p>
    <w:p w:rsidR="00372A64" w:rsidRDefault="00F32D6F" w:rsidP="007F1F8C">
      <w:pPr>
        <w:bidi/>
      </w:pPr>
      <w:r>
        <w:t xml:space="preserve">  - </w:t>
      </w:r>
      <w:r>
        <w:rPr>
          <w:rFonts w:cs="Arial"/>
          <w:rtl/>
        </w:rPr>
        <w:t>مدة</w:t>
      </w:r>
      <w:r>
        <w:t xml:space="preserve"> </w:t>
      </w:r>
      <w:r>
        <w:rPr>
          <w:rFonts w:cs="Arial"/>
          <w:rtl/>
        </w:rPr>
        <w:t>التعرض</w:t>
      </w:r>
    </w:p>
    <w:p w:rsidR="00372A64" w:rsidRDefault="00F32D6F" w:rsidP="007F1F8C">
      <w:pPr>
        <w:bidi/>
      </w:pPr>
      <w:r>
        <w:t xml:space="preserve">  - </w:t>
      </w:r>
      <w:r>
        <w:rPr>
          <w:rFonts w:cs="Arial"/>
          <w:rtl/>
        </w:rPr>
        <w:t>احتمالية</w:t>
      </w:r>
      <w:r>
        <w:t xml:space="preserve"> </w:t>
      </w:r>
      <w:r>
        <w:rPr>
          <w:rFonts w:cs="Arial"/>
          <w:rtl/>
        </w:rPr>
        <w:t>إساءة</w:t>
      </w:r>
      <w:r>
        <w:t xml:space="preserve"> </w:t>
      </w:r>
      <w:r>
        <w:rPr>
          <w:rFonts w:cs="Arial"/>
          <w:rtl/>
        </w:rPr>
        <w:t>الاستخدام</w:t>
      </w:r>
    </w:p>
    <w:p w:rsidR="00372A64" w:rsidRDefault="00F32D6F" w:rsidP="007F1F8C">
      <w:pPr>
        <w:bidi/>
      </w:pPr>
      <w:r>
        <w:rPr>
          <w:rFonts w:cs="Arial"/>
          <w:rtl/>
        </w:rPr>
        <w:t>تصنيف</w:t>
      </w:r>
      <w:r>
        <w:t xml:space="preserve"> </w:t>
      </w:r>
      <w:r>
        <w:rPr>
          <w:rFonts w:cs="Arial"/>
          <w:rtl/>
        </w:rPr>
        <w:t>خطورة</w:t>
      </w:r>
      <w:r>
        <w:t xml:space="preserve"> </w:t>
      </w:r>
      <w:r>
        <w:rPr>
          <w:rFonts w:cs="Arial"/>
          <w:rtl/>
        </w:rPr>
        <w:t>الاختراق</w:t>
      </w:r>
      <w:r>
        <w:t>:</w:t>
      </w:r>
    </w:p>
    <w:p w:rsidR="00372A64" w:rsidRDefault="00F32D6F" w:rsidP="007F1F8C">
      <w:pPr>
        <w:bidi/>
      </w:pPr>
      <w:r>
        <w:t xml:space="preserve">  - </w:t>
      </w:r>
      <w:r>
        <w:rPr>
          <w:rFonts w:cs="Arial"/>
          <w:rtl/>
        </w:rPr>
        <w:t>منخفض</w:t>
      </w:r>
      <w:r>
        <w:t xml:space="preserve">: &lt;100 </w:t>
      </w:r>
      <w:r>
        <w:rPr>
          <w:rFonts w:cs="Arial"/>
          <w:rtl/>
        </w:rPr>
        <w:t>شخص،</w:t>
      </w:r>
      <w:r>
        <w:t xml:space="preserve"> </w:t>
      </w:r>
      <w:r>
        <w:rPr>
          <w:rFonts w:cs="Arial"/>
          <w:rtl/>
        </w:rPr>
        <w:t>بيانات</w:t>
      </w:r>
      <w:r>
        <w:t xml:space="preserve"> </w:t>
      </w:r>
      <w:r>
        <w:rPr>
          <w:rFonts w:cs="Arial"/>
          <w:rtl/>
        </w:rPr>
        <w:t>غير</w:t>
      </w:r>
      <w:r>
        <w:t xml:space="preserve"> </w:t>
      </w:r>
      <w:r>
        <w:rPr>
          <w:rFonts w:cs="Arial"/>
          <w:rtl/>
        </w:rPr>
        <w:t>حساسة</w:t>
      </w:r>
    </w:p>
    <w:p w:rsidR="00372A64" w:rsidRDefault="00F32D6F" w:rsidP="007F1F8C">
      <w:pPr>
        <w:bidi/>
      </w:pPr>
      <w:r>
        <w:t xml:space="preserve">  - </w:t>
      </w:r>
      <w:r>
        <w:rPr>
          <w:rFonts w:cs="Arial"/>
          <w:rtl/>
        </w:rPr>
        <w:t>متوسط</w:t>
      </w:r>
      <w:r>
        <w:t xml:space="preserve">: 100-1000 </w:t>
      </w:r>
      <w:r>
        <w:rPr>
          <w:rFonts w:cs="Arial"/>
          <w:rtl/>
        </w:rPr>
        <w:t>شخص،</w:t>
      </w:r>
      <w:r>
        <w:t xml:space="preserve"> </w:t>
      </w:r>
      <w:r>
        <w:rPr>
          <w:rFonts w:cs="Arial"/>
          <w:rtl/>
        </w:rPr>
        <w:t>بيانات</w:t>
      </w:r>
      <w:r>
        <w:t xml:space="preserve"> </w:t>
      </w:r>
      <w:r>
        <w:rPr>
          <w:rFonts w:cs="Arial"/>
          <w:rtl/>
        </w:rPr>
        <w:t>متوسطة</w:t>
      </w:r>
      <w:r>
        <w:t xml:space="preserve"> </w:t>
      </w:r>
      <w:r>
        <w:rPr>
          <w:rFonts w:cs="Arial"/>
          <w:rtl/>
        </w:rPr>
        <w:t>الحساسية</w:t>
      </w:r>
    </w:p>
    <w:p w:rsidR="00372A64" w:rsidRDefault="00F32D6F" w:rsidP="007F1F8C">
      <w:pPr>
        <w:bidi/>
      </w:pPr>
      <w:r>
        <w:t xml:space="preserve">  - </w:t>
      </w:r>
      <w:r>
        <w:rPr>
          <w:rFonts w:cs="Arial"/>
          <w:rtl/>
        </w:rPr>
        <w:t>عالي</w:t>
      </w:r>
      <w:r>
        <w:t xml:space="preserve">: &gt;1000 </w:t>
      </w:r>
      <w:r>
        <w:rPr>
          <w:rFonts w:cs="Arial"/>
          <w:rtl/>
        </w:rPr>
        <w:t>شخص</w:t>
      </w:r>
      <w:r>
        <w:t xml:space="preserve"> </w:t>
      </w:r>
      <w:r>
        <w:rPr>
          <w:rFonts w:cs="Arial"/>
          <w:rtl/>
        </w:rPr>
        <w:t>أو</w:t>
      </w:r>
      <w:r>
        <w:t xml:space="preserve"> </w:t>
      </w:r>
      <w:r>
        <w:rPr>
          <w:rFonts w:cs="Arial"/>
          <w:rtl/>
        </w:rPr>
        <w:t>بيانات</w:t>
      </w:r>
      <w:r>
        <w:t xml:space="preserve"> </w:t>
      </w:r>
      <w:r>
        <w:rPr>
          <w:rFonts w:cs="Arial"/>
          <w:rtl/>
        </w:rPr>
        <w:t>بالغة</w:t>
      </w:r>
      <w:r>
        <w:t xml:space="preserve"> </w:t>
      </w:r>
      <w:r>
        <w:rPr>
          <w:rFonts w:cs="Arial"/>
          <w:rtl/>
        </w:rPr>
        <w:t>الحساسية</w:t>
      </w:r>
    </w:p>
    <w:p w:rsidR="00372A64" w:rsidRDefault="00F32D6F" w:rsidP="007F1F8C">
      <w:pPr>
        <w:bidi/>
      </w:pPr>
      <w:r>
        <w:rPr>
          <w:rFonts w:cs="Arial"/>
          <w:rtl/>
        </w:rPr>
        <w:t>إعداد</w:t>
      </w:r>
      <w:r>
        <w:t xml:space="preserve"> </w:t>
      </w:r>
      <w:r>
        <w:rPr>
          <w:rFonts w:cs="Arial"/>
          <w:rtl/>
        </w:rPr>
        <w:t>تقرير</w:t>
      </w:r>
      <w:r>
        <w:t xml:space="preserve"> </w:t>
      </w:r>
      <w:r>
        <w:rPr>
          <w:rFonts w:cs="Arial"/>
          <w:rtl/>
        </w:rPr>
        <w:t>التحقيق</w:t>
      </w:r>
      <w:r>
        <w:t xml:space="preserve"> </w:t>
      </w:r>
      <w:r>
        <w:rPr>
          <w:rFonts w:cs="Arial"/>
          <w:rtl/>
        </w:rPr>
        <w:t>الأولي</w:t>
      </w:r>
    </w:p>
    <w:p w:rsidR="00372A64" w:rsidRDefault="00F32D6F" w:rsidP="007F1F8C">
      <w:pPr>
        <w:bidi/>
      </w:pPr>
      <w:r>
        <w:br w:type="page"/>
      </w:r>
    </w:p>
    <w:p w:rsidR="00372A64" w:rsidRDefault="00F32D6F" w:rsidP="007F1F8C">
      <w:pPr>
        <w:pStyle w:val="21"/>
        <w:bidi/>
        <w:rPr>
          <w:rFonts w:hint="cs"/>
          <w:rtl/>
          <w:lang w:bidi="ar-IQ"/>
        </w:rPr>
      </w:pPr>
      <w:r>
        <w:rPr>
          <w:rFonts w:cs="Calibri"/>
          <w:rtl/>
        </w:rPr>
        <w:lastRenderedPageBreak/>
        <w:t>المرحلة</w:t>
      </w:r>
      <w:r>
        <w:t xml:space="preserve"> 4: </w:t>
      </w:r>
      <w:r>
        <w:rPr>
          <w:rFonts w:cs="Calibri"/>
          <w:rtl/>
        </w:rPr>
        <w:t>الإخطار</w:t>
      </w:r>
      <w:r w:rsidR="007F1F8C">
        <w:t xml:space="preserve"> </w:t>
      </w:r>
      <w:r>
        <w:t xml:space="preserve">24-72 </w:t>
      </w:r>
      <w:r>
        <w:rPr>
          <w:rFonts w:cs="Calibri"/>
          <w:rtl/>
        </w:rPr>
        <w:t>ساعة</w:t>
      </w:r>
    </w:p>
    <w:p w:rsidR="00372A64" w:rsidRDefault="00F32D6F" w:rsidP="007F1F8C">
      <w:pPr>
        <w:bidi/>
      </w:pPr>
      <w:r>
        <w:rPr>
          <w:rFonts w:cs="Arial"/>
          <w:b/>
          <w:bCs/>
          <w:rtl/>
        </w:rPr>
        <w:t>متطلبات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الإخطار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حسب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الخطورة</w:t>
      </w:r>
      <w:r>
        <w:rPr>
          <w:b/>
        </w:rPr>
        <w:t>:</w:t>
      </w:r>
    </w:p>
    <w:p w:rsidR="00372A64" w:rsidRDefault="00F32D6F" w:rsidP="007F1F8C">
      <w:pPr>
        <w:pStyle w:val="31"/>
        <w:bidi/>
        <w:rPr>
          <w:rFonts w:hint="cs"/>
          <w:rtl/>
          <w:lang w:bidi="ar-IQ"/>
        </w:rPr>
      </w:pPr>
      <w:r>
        <w:rPr>
          <w:rFonts w:cs="Calibri"/>
          <w:rtl/>
        </w:rPr>
        <w:t>الإخطار</w:t>
      </w:r>
      <w:r>
        <w:t xml:space="preserve"> </w:t>
      </w:r>
      <w:r>
        <w:rPr>
          <w:rFonts w:cs="Calibri"/>
          <w:rtl/>
        </w:rPr>
        <w:t>الداخلي</w:t>
      </w:r>
      <w:r w:rsidR="007F1F8C">
        <w:rPr>
          <w:rFonts w:cs="Calibri"/>
        </w:rPr>
        <w:t xml:space="preserve"> </w:t>
      </w:r>
      <w:r>
        <w:rPr>
          <w:rFonts w:cs="Calibri"/>
          <w:rtl/>
        </w:rPr>
        <w:t>فوري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رئيس</w:t>
      </w:r>
      <w:r>
        <w:t xml:space="preserve"> </w:t>
      </w:r>
      <w:r>
        <w:rPr>
          <w:rFonts w:cs="Arial"/>
          <w:rtl/>
        </w:rPr>
        <w:t>الجامعة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المستشار</w:t>
      </w:r>
      <w:r>
        <w:t xml:space="preserve"> </w:t>
      </w:r>
      <w:r>
        <w:rPr>
          <w:rFonts w:cs="Arial"/>
          <w:rtl/>
        </w:rPr>
        <w:t>القانوني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مديرو</w:t>
      </w:r>
      <w:r>
        <w:t xml:space="preserve"> </w:t>
      </w:r>
      <w:r>
        <w:rPr>
          <w:rFonts w:cs="Arial"/>
          <w:rtl/>
        </w:rPr>
        <w:t>الأقسام</w:t>
      </w:r>
      <w:r>
        <w:t xml:space="preserve"> </w:t>
      </w:r>
      <w:r>
        <w:rPr>
          <w:rFonts w:cs="Arial"/>
          <w:rtl/>
        </w:rPr>
        <w:t>المتأثرة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قسم</w:t>
      </w:r>
      <w:r>
        <w:t xml:space="preserve"> </w:t>
      </w:r>
      <w:r>
        <w:rPr>
          <w:rFonts w:cs="Arial"/>
          <w:rtl/>
        </w:rPr>
        <w:t>العلاقات</w:t>
      </w:r>
      <w:r>
        <w:t xml:space="preserve"> </w:t>
      </w:r>
      <w:r>
        <w:rPr>
          <w:rFonts w:cs="Arial"/>
          <w:rtl/>
        </w:rPr>
        <w:t>العامة</w:t>
      </w:r>
    </w:p>
    <w:p w:rsidR="00372A64" w:rsidRDefault="00F32D6F" w:rsidP="007F1F8C">
      <w:pPr>
        <w:pStyle w:val="31"/>
        <w:bidi/>
      </w:pPr>
      <w:r>
        <w:rPr>
          <w:rFonts w:cs="Calibri"/>
          <w:rtl/>
        </w:rPr>
        <w:t>الإخطار</w:t>
      </w:r>
      <w:r>
        <w:t xml:space="preserve"> </w:t>
      </w:r>
      <w:r>
        <w:rPr>
          <w:rFonts w:cs="Calibri"/>
          <w:rtl/>
        </w:rPr>
        <w:t>الخارجي</w:t>
      </w:r>
      <w:r>
        <w:t>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52"/>
        <w:gridCol w:w="2834"/>
        <w:gridCol w:w="2837"/>
      </w:tblGrid>
      <w:tr w:rsidR="00372A64" w:rsidTr="00372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bCs w:val="0"/>
                <w:rtl/>
              </w:rPr>
              <w:t>الجهة</w:t>
            </w:r>
          </w:p>
        </w:tc>
        <w:tc>
          <w:tcPr>
            <w:tcW w:w="2880" w:type="dxa"/>
          </w:tcPr>
          <w:p w:rsidR="00372A64" w:rsidRDefault="00F32D6F" w:rsidP="007F1F8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الإطار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الزمني</w:t>
            </w:r>
          </w:p>
        </w:tc>
        <w:tc>
          <w:tcPr>
            <w:tcW w:w="2880" w:type="dxa"/>
          </w:tcPr>
          <w:p w:rsidR="00372A64" w:rsidRDefault="00F32D6F" w:rsidP="007F1F8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محتوى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الإخطار</w:t>
            </w:r>
          </w:p>
        </w:tc>
      </w:tr>
      <w:tr w:rsidR="00372A64" w:rsidTr="00372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rtl/>
              </w:rPr>
              <w:t>الجهات</w:t>
            </w:r>
            <w:r>
              <w:t xml:space="preserve"> </w:t>
            </w:r>
            <w:r>
              <w:rPr>
                <w:rFonts w:cs="Arial"/>
                <w:rtl/>
              </w:rPr>
              <w:t>التنظيمية</w:t>
            </w:r>
          </w:p>
        </w:tc>
        <w:tc>
          <w:tcPr>
            <w:tcW w:w="2880" w:type="dxa"/>
          </w:tcPr>
          <w:p w:rsidR="00372A64" w:rsidRDefault="00F32D6F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72 </w:t>
            </w:r>
            <w:r>
              <w:rPr>
                <w:rFonts w:cs="Arial"/>
                <w:rtl/>
              </w:rPr>
              <w:t>ساعة</w:t>
            </w:r>
          </w:p>
        </w:tc>
        <w:tc>
          <w:tcPr>
            <w:tcW w:w="2880" w:type="dxa"/>
          </w:tcPr>
          <w:p w:rsidR="00372A64" w:rsidRDefault="00F32D6F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تقرير</w:t>
            </w:r>
            <w:r>
              <w:t xml:space="preserve"> </w:t>
            </w:r>
            <w:r>
              <w:rPr>
                <w:rFonts w:cs="Arial"/>
                <w:rtl/>
              </w:rPr>
              <w:t>رسمي</w:t>
            </w:r>
            <w:r>
              <w:t xml:space="preserve"> </w:t>
            </w:r>
            <w:r>
              <w:rPr>
                <w:rFonts w:cs="Arial"/>
                <w:rtl/>
              </w:rPr>
              <w:t>بتفاصيل</w:t>
            </w:r>
            <w:r>
              <w:t xml:space="preserve"> </w:t>
            </w:r>
            <w:r>
              <w:rPr>
                <w:rFonts w:cs="Arial"/>
                <w:rtl/>
              </w:rPr>
              <w:t>الاختراق</w:t>
            </w:r>
          </w:p>
        </w:tc>
      </w:tr>
      <w:tr w:rsidR="00372A64" w:rsidTr="00372A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rtl/>
              </w:rPr>
              <w:t>الأفراد</w:t>
            </w:r>
            <w:r>
              <w:t xml:space="preserve"> </w:t>
            </w:r>
            <w:r>
              <w:rPr>
                <w:rFonts w:cs="Arial"/>
                <w:rtl/>
              </w:rPr>
              <w:t>المتأثرون</w:t>
            </w:r>
          </w:p>
        </w:tc>
        <w:tc>
          <w:tcPr>
            <w:tcW w:w="2880" w:type="dxa"/>
          </w:tcPr>
          <w:p w:rsidR="00372A64" w:rsidRDefault="00F32D6F" w:rsidP="007F1F8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بأسرع</w:t>
            </w:r>
            <w:r>
              <w:t xml:space="preserve"> </w:t>
            </w:r>
            <w:r>
              <w:rPr>
                <w:rFonts w:cs="Arial"/>
                <w:rtl/>
              </w:rPr>
              <w:t>وقت</w:t>
            </w:r>
            <w:r>
              <w:t xml:space="preserve"> </w:t>
            </w:r>
            <w:r>
              <w:rPr>
                <w:rFonts w:cs="Arial"/>
                <w:rtl/>
              </w:rPr>
              <w:t>ممكن</w:t>
            </w:r>
          </w:p>
        </w:tc>
        <w:tc>
          <w:tcPr>
            <w:tcW w:w="2880" w:type="dxa"/>
          </w:tcPr>
          <w:p w:rsidR="00372A64" w:rsidRDefault="00F32D6F" w:rsidP="007F1F8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طبيعة</w:t>
            </w:r>
            <w:r>
              <w:t xml:space="preserve"> </w:t>
            </w:r>
            <w:r>
              <w:rPr>
                <w:rFonts w:cs="Arial"/>
                <w:rtl/>
              </w:rPr>
              <w:t>البيانات</w:t>
            </w:r>
            <w:r>
              <w:t xml:space="preserve"> </w:t>
            </w:r>
            <w:r>
              <w:rPr>
                <w:rFonts w:cs="Arial"/>
                <w:rtl/>
              </w:rPr>
              <w:t>المخترقة</w:t>
            </w:r>
            <w:r>
              <w:t xml:space="preserve"> + </w:t>
            </w:r>
            <w:r>
              <w:rPr>
                <w:rFonts w:cs="Arial"/>
                <w:rtl/>
              </w:rPr>
              <w:t>خطوات</w:t>
            </w:r>
            <w:r>
              <w:t xml:space="preserve"> </w:t>
            </w:r>
            <w:r>
              <w:rPr>
                <w:rFonts w:cs="Arial"/>
                <w:rtl/>
              </w:rPr>
              <w:t>الحماية</w:t>
            </w:r>
          </w:p>
        </w:tc>
      </w:tr>
      <w:tr w:rsidR="00372A64" w:rsidTr="00372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rtl/>
              </w:rPr>
              <w:t>الشركاء</w:t>
            </w:r>
            <w:r>
              <w:t>/</w:t>
            </w:r>
            <w:r>
              <w:rPr>
                <w:rFonts w:cs="Arial"/>
                <w:rtl/>
              </w:rPr>
              <w:t>الموردون</w:t>
            </w:r>
          </w:p>
        </w:tc>
        <w:tc>
          <w:tcPr>
            <w:tcW w:w="2880" w:type="dxa"/>
          </w:tcPr>
          <w:p w:rsidR="00372A64" w:rsidRDefault="00F32D6F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حسب</w:t>
            </w:r>
            <w:r>
              <w:t xml:space="preserve"> </w:t>
            </w:r>
            <w:r>
              <w:rPr>
                <w:rFonts w:cs="Arial"/>
                <w:rtl/>
              </w:rPr>
              <w:t>العقود</w:t>
            </w:r>
          </w:p>
        </w:tc>
        <w:tc>
          <w:tcPr>
            <w:tcW w:w="2880" w:type="dxa"/>
          </w:tcPr>
          <w:p w:rsidR="00372A64" w:rsidRDefault="00F32D6F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التأثير</w:t>
            </w:r>
            <w:r>
              <w:t xml:space="preserve"> </w:t>
            </w:r>
            <w:r>
              <w:rPr>
                <w:rFonts w:cs="Arial"/>
                <w:rtl/>
              </w:rPr>
              <w:t>على</w:t>
            </w:r>
            <w:r>
              <w:t xml:space="preserve"> </w:t>
            </w:r>
            <w:r>
              <w:rPr>
                <w:rFonts w:cs="Arial"/>
                <w:rtl/>
              </w:rPr>
              <w:t>الخدمات</w:t>
            </w:r>
            <w:r>
              <w:t xml:space="preserve"> </w:t>
            </w:r>
            <w:r>
              <w:rPr>
                <w:rFonts w:cs="Arial"/>
                <w:rtl/>
              </w:rPr>
              <w:t>المشتركة</w:t>
            </w:r>
          </w:p>
        </w:tc>
      </w:tr>
    </w:tbl>
    <w:p w:rsidR="00372A64" w:rsidRDefault="00372A64" w:rsidP="007F1F8C">
      <w:pPr>
        <w:bidi/>
      </w:pPr>
    </w:p>
    <w:p w:rsidR="00372A64" w:rsidRDefault="00F32D6F" w:rsidP="007F1F8C">
      <w:pPr>
        <w:bidi/>
      </w:pPr>
      <w:r>
        <w:rPr>
          <w:rFonts w:cs="Arial"/>
          <w:b/>
          <w:bCs/>
          <w:rtl/>
        </w:rPr>
        <w:t>محتوى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الإخطار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للأفراد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يجب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أن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يتضمن</w:t>
      </w:r>
      <w:r>
        <w:rPr>
          <w:b/>
        </w:rPr>
        <w:t>: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وصف</w:t>
      </w:r>
      <w:r>
        <w:t xml:space="preserve"> </w:t>
      </w:r>
      <w:r>
        <w:rPr>
          <w:rFonts w:cs="Arial"/>
          <w:rtl/>
        </w:rPr>
        <w:t>الحادث</w:t>
      </w:r>
      <w:r>
        <w:t xml:space="preserve"> </w:t>
      </w:r>
      <w:r>
        <w:rPr>
          <w:rFonts w:cs="Arial"/>
          <w:rtl/>
        </w:rPr>
        <w:t>وما</w:t>
      </w:r>
      <w:r>
        <w:t xml:space="preserve"> </w:t>
      </w:r>
      <w:r>
        <w:rPr>
          <w:rFonts w:cs="Arial"/>
          <w:rtl/>
        </w:rPr>
        <w:t>حدث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أنواع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المتأثرة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الإجراءات</w:t>
      </w:r>
      <w:r>
        <w:t xml:space="preserve"> </w:t>
      </w:r>
      <w:r>
        <w:rPr>
          <w:rFonts w:cs="Arial"/>
          <w:rtl/>
        </w:rPr>
        <w:t>التي</w:t>
      </w:r>
      <w:r>
        <w:t xml:space="preserve"> </w:t>
      </w:r>
      <w:r>
        <w:rPr>
          <w:rFonts w:cs="Arial"/>
          <w:rtl/>
        </w:rPr>
        <w:t>اتخذتها</w:t>
      </w:r>
      <w:r>
        <w:t xml:space="preserve"> </w:t>
      </w:r>
      <w:r>
        <w:rPr>
          <w:rFonts w:cs="Arial"/>
          <w:rtl/>
        </w:rPr>
        <w:t>الجامعة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الخطوات</w:t>
      </w:r>
      <w:r>
        <w:t xml:space="preserve"> </w:t>
      </w:r>
      <w:r>
        <w:rPr>
          <w:rFonts w:cs="Arial"/>
          <w:rtl/>
        </w:rPr>
        <w:t>التي</w:t>
      </w:r>
      <w:r>
        <w:t xml:space="preserve"> </w:t>
      </w:r>
      <w:r>
        <w:rPr>
          <w:rFonts w:cs="Arial"/>
          <w:rtl/>
        </w:rPr>
        <w:t>يمكن</w:t>
      </w:r>
      <w:r>
        <w:t xml:space="preserve"> </w:t>
      </w:r>
      <w:r>
        <w:rPr>
          <w:rFonts w:cs="Arial"/>
          <w:rtl/>
        </w:rPr>
        <w:t>للفرد</w:t>
      </w:r>
      <w:r>
        <w:t xml:space="preserve"> </w:t>
      </w:r>
      <w:r>
        <w:rPr>
          <w:rFonts w:cs="Arial"/>
          <w:rtl/>
        </w:rPr>
        <w:t>اتخاذها</w:t>
      </w:r>
      <w:r>
        <w:t xml:space="preserve"> </w:t>
      </w:r>
      <w:r>
        <w:rPr>
          <w:rFonts w:cs="Arial"/>
          <w:rtl/>
        </w:rPr>
        <w:t>لحماية</w:t>
      </w:r>
      <w:r>
        <w:t xml:space="preserve"> </w:t>
      </w:r>
      <w:r>
        <w:rPr>
          <w:rFonts w:cs="Arial"/>
          <w:rtl/>
        </w:rPr>
        <w:t>نفسه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معلومات</w:t>
      </w:r>
      <w:r>
        <w:t xml:space="preserve"> </w:t>
      </w:r>
      <w:r>
        <w:rPr>
          <w:rFonts w:cs="Arial"/>
          <w:rtl/>
        </w:rPr>
        <w:t>الاتصال</w:t>
      </w:r>
      <w:r>
        <w:t xml:space="preserve"> </w:t>
      </w:r>
      <w:r>
        <w:rPr>
          <w:rFonts w:cs="Arial"/>
          <w:rtl/>
        </w:rPr>
        <w:t>للاستفسارات</w:t>
      </w:r>
    </w:p>
    <w:p w:rsidR="00372A64" w:rsidRDefault="00F32D6F" w:rsidP="007F1F8C">
      <w:pPr>
        <w:bidi/>
      </w:pPr>
      <w:r>
        <w:t xml:space="preserve">• </w:t>
      </w:r>
      <w:r>
        <w:rPr>
          <w:rFonts w:cs="Arial"/>
          <w:rtl/>
        </w:rPr>
        <w:t>اعتذار</w:t>
      </w:r>
      <w:r>
        <w:t xml:space="preserve"> </w:t>
      </w:r>
      <w:r>
        <w:rPr>
          <w:rFonts w:cs="Arial"/>
          <w:rtl/>
        </w:rPr>
        <w:t>واضح</w:t>
      </w:r>
    </w:p>
    <w:p w:rsidR="00372A64" w:rsidRDefault="00F32D6F" w:rsidP="00EA025F">
      <w:pPr>
        <w:pStyle w:val="21"/>
        <w:bidi/>
      </w:pPr>
      <w:r>
        <w:rPr>
          <w:rFonts w:cs="Calibri"/>
          <w:rtl/>
        </w:rPr>
        <w:t>المرحلة</w:t>
      </w:r>
      <w:r>
        <w:t xml:space="preserve"> 5: </w:t>
      </w:r>
      <w:r>
        <w:rPr>
          <w:rFonts w:cs="Calibri"/>
          <w:rtl/>
        </w:rPr>
        <w:t>الاستعادة</w:t>
      </w:r>
      <w:r>
        <w:t xml:space="preserve"> 1-7 </w:t>
      </w:r>
      <w:r>
        <w:rPr>
          <w:rFonts w:cs="Calibri"/>
          <w:rtl/>
        </w:rPr>
        <w:t>أيام</w:t>
      </w:r>
    </w:p>
    <w:p w:rsidR="00372A64" w:rsidRDefault="00F32D6F" w:rsidP="007F1F8C">
      <w:pPr>
        <w:bidi/>
        <w:rPr>
          <w:rFonts w:hint="cs"/>
          <w:rtl/>
          <w:lang w:bidi="ar-IQ"/>
        </w:rPr>
      </w:pPr>
      <w:r>
        <w:t xml:space="preserve">1. </w:t>
      </w:r>
      <w:r>
        <w:rPr>
          <w:rFonts w:cs="Arial"/>
          <w:rtl/>
        </w:rPr>
        <w:t>إزالة</w:t>
      </w:r>
      <w:r>
        <w:t xml:space="preserve"> </w:t>
      </w:r>
      <w:r>
        <w:rPr>
          <w:rFonts w:cs="Arial"/>
          <w:rtl/>
        </w:rPr>
        <w:t>جميع</w:t>
      </w:r>
      <w:r>
        <w:t xml:space="preserve"> </w:t>
      </w:r>
      <w:r>
        <w:rPr>
          <w:rFonts w:cs="Arial"/>
          <w:rtl/>
        </w:rPr>
        <w:t>آثار</w:t>
      </w:r>
      <w:r>
        <w:t xml:space="preserve"> </w:t>
      </w:r>
      <w:r>
        <w:rPr>
          <w:rFonts w:cs="Arial"/>
          <w:rtl/>
        </w:rPr>
        <w:t>الاختراق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الأنظمة</w:t>
      </w:r>
    </w:p>
    <w:p w:rsidR="00372A64" w:rsidRDefault="00F32D6F" w:rsidP="007F1F8C">
      <w:pPr>
        <w:bidi/>
      </w:pPr>
      <w:r>
        <w:t xml:space="preserve">2. </w:t>
      </w:r>
      <w:r>
        <w:rPr>
          <w:rFonts w:cs="Arial"/>
          <w:rtl/>
        </w:rPr>
        <w:t>تطبيق</w:t>
      </w:r>
      <w:r>
        <w:t xml:space="preserve"> </w:t>
      </w:r>
      <w:r>
        <w:rPr>
          <w:rFonts w:cs="Arial"/>
          <w:rtl/>
        </w:rPr>
        <w:t>التصحيحات</w:t>
      </w:r>
      <w:r>
        <w:t xml:space="preserve"> </w:t>
      </w:r>
      <w:r>
        <w:rPr>
          <w:rFonts w:cs="Arial"/>
          <w:rtl/>
        </w:rPr>
        <w:t>الأمنية</w:t>
      </w:r>
      <w:r>
        <w:t xml:space="preserve"> </w:t>
      </w:r>
      <w:r>
        <w:rPr>
          <w:rFonts w:cs="Arial"/>
          <w:rtl/>
        </w:rPr>
        <w:t>النهائية</w:t>
      </w:r>
    </w:p>
    <w:p w:rsidR="00372A64" w:rsidRDefault="00F32D6F" w:rsidP="007F1F8C">
      <w:pPr>
        <w:bidi/>
      </w:pPr>
      <w:r>
        <w:t xml:space="preserve">3. </w:t>
      </w:r>
      <w:r>
        <w:rPr>
          <w:rFonts w:cs="Arial"/>
          <w:rtl/>
        </w:rPr>
        <w:t>إعادة</w:t>
      </w:r>
      <w:r>
        <w:t xml:space="preserve"> </w:t>
      </w:r>
      <w:r>
        <w:rPr>
          <w:rFonts w:cs="Arial"/>
          <w:rtl/>
        </w:rPr>
        <w:t>تكوين</w:t>
      </w:r>
      <w:r>
        <w:t xml:space="preserve"> </w:t>
      </w:r>
      <w:r>
        <w:rPr>
          <w:rFonts w:cs="Arial"/>
          <w:rtl/>
        </w:rPr>
        <w:t>الأنظمة</w:t>
      </w:r>
      <w:r>
        <w:t xml:space="preserve"> </w:t>
      </w:r>
      <w:r>
        <w:rPr>
          <w:rFonts w:cs="Arial"/>
          <w:rtl/>
        </w:rPr>
        <w:t>بشكل</w:t>
      </w:r>
      <w:r>
        <w:t xml:space="preserve"> </w:t>
      </w:r>
      <w:r>
        <w:rPr>
          <w:rFonts w:cs="Arial"/>
          <w:rtl/>
        </w:rPr>
        <w:t>آمن</w:t>
      </w:r>
    </w:p>
    <w:p w:rsidR="00372A64" w:rsidRDefault="00F32D6F" w:rsidP="007F1F8C">
      <w:pPr>
        <w:bidi/>
      </w:pPr>
      <w:r>
        <w:t xml:space="preserve">4. </w:t>
      </w:r>
      <w:r>
        <w:rPr>
          <w:rFonts w:cs="Arial"/>
          <w:rtl/>
        </w:rPr>
        <w:t>استعادة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النسخ</w:t>
      </w:r>
      <w:r>
        <w:t xml:space="preserve"> </w:t>
      </w:r>
      <w:r>
        <w:rPr>
          <w:rFonts w:cs="Arial"/>
          <w:rtl/>
        </w:rPr>
        <w:t>الاحتياطية</w:t>
      </w:r>
      <w:r>
        <w:t xml:space="preserve"> </w:t>
      </w:r>
      <w:r>
        <w:rPr>
          <w:rFonts w:cs="Arial"/>
          <w:rtl/>
        </w:rPr>
        <w:t>النظيفة</w:t>
      </w:r>
    </w:p>
    <w:p w:rsidR="00372A64" w:rsidRDefault="00F32D6F" w:rsidP="007F1F8C">
      <w:pPr>
        <w:bidi/>
      </w:pPr>
      <w:r>
        <w:t xml:space="preserve">5. </w:t>
      </w:r>
      <w:r>
        <w:rPr>
          <w:rFonts w:cs="Arial"/>
          <w:rtl/>
        </w:rPr>
        <w:t>اختبار</w:t>
      </w:r>
      <w:r>
        <w:t xml:space="preserve"> </w:t>
      </w:r>
      <w:r>
        <w:rPr>
          <w:rFonts w:cs="Arial"/>
          <w:rtl/>
        </w:rPr>
        <w:t>شامل</w:t>
      </w:r>
      <w:r>
        <w:t xml:space="preserve"> </w:t>
      </w:r>
      <w:r>
        <w:rPr>
          <w:rFonts w:cs="Arial"/>
          <w:rtl/>
        </w:rPr>
        <w:t>للأنظمة</w:t>
      </w:r>
      <w:r>
        <w:t xml:space="preserve"> </w:t>
      </w:r>
      <w:r>
        <w:rPr>
          <w:rFonts w:cs="Arial"/>
          <w:rtl/>
        </w:rPr>
        <w:t>قبل</w:t>
      </w:r>
      <w:r>
        <w:t xml:space="preserve"> </w:t>
      </w:r>
      <w:r>
        <w:rPr>
          <w:rFonts w:cs="Arial"/>
          <w:rtl/>
        </w:rPr>
        <w:t>إعادة</w:t>
      </w:r>
      <w:r>
        <w:t xml:space="preserve"> </w:t>
      </w:r>
      <w:r>
        <w:rPr>
          <w:rFonts w:cs="Arial"/>
          <w:rtl/>
        </w:rPr>
        <w:t>التشغيل</w:t>
      </w:r>
    </w:p>
    <w:p w:rsidR="00372A64" w:rsidRDefault="00F32D6F" w:rsidP="007F1F8C">
      <w:pPr>
        <w:bidi/>
      </w:pPr>
      <w:r>
        <w:t xml:space="preserve">6. </w:t>
      </w:r>
      <w:r>
        <w:rPr>
          <w:rFonts w:cs="Arial"/>
          <w:rtl/>
        </w:rPr>
        <w:t>مراقبة</w:t>
      </w:r>
      <w:r>
        <w:t xml:space="preserve"> </w:t>
      </w:r>
      <w:r>
        <w:rPr>
          <w:rFonts w:cs="Arial"/>
          <w:rtl/>
        </w:rPr>
        <w:t>مكثفة</w:t>
      </w:r>
      <w:r>
        <w:t xml:space="preserve"> </w:t>
      </w:r>
      <w:r>
        <w:rPr>
          <w:rFonts w:cs="Arial"/>
          <w:rtl/>
        </w:rPr>
        <w:t>للأسبوع</w:t>
      </w:r>
      <w:r>
        <w:t xml:space="preserve"> </w:t>
      </w:r>
      <w:r>
        <w:rPr>
          <w:rFonts w:cs="Arial"/>
          <w:rtl/>
        </w:rPr>
        <w:t>الأول</w:t>
      </w:r>
    </w:p>
    <w:p w:rsidR="00372A64" w:rsidRDefault="00F32D6F" w:rsidP="007F1F8C">
      <w:pPr>
        <w:bidi/>
      </w:pPr>
      <w:r>
        <w:t xml:space="preserve">7. </w:t>
      </w:r>
      <w:r>
        <w:rPr>
          <w:rFonts w:cs="Arial"/>
          <w:rtl/>
        </w:rPr>
        <w:t>تأكيد</w:t>
      </w:r>
      <w:r>
        <w:t xml:space="preserve"> </w:t>
      </w:r>
      <w:r>
        <w:rPr>
          <w:rFonts w:cs="Arial"/>
          <w:rtl/>
        </w:rPr>
        <w:t>عدم</w:t>
      </w:r>
      <w:r>
        <w:t xml:space="preserve"> </w:t>
      </w:r>
      <w:r>
        <w:rPr>
          <w:rFonts w:cs="Arial"/>
          <w:rtl/>
        </w:rPr>
        <w:t>وجود</w:t>
      </w:r>
      <w:r>
        <w:t xml:space="preserve"> </w:t>
      </w:r>
      <w:r>
        <w:rPr>
          <w:rFonts w:cs="Arial"/>
          <w:rtl/>
        </w:rPr>
        <w:t>أبواب</w:t>
      </w:r>
      <w:r>
        <w:t xml:space="preserve"> </w:t>
      </w:r>
      <w:r>
        <w:rPr>
          <w:rFonts w:cs="Arial"/>
          <w:rtl/>
        </w:rPr>
        <w:t>خلفية</w:t>
      </w:r>
      <w:r>
        <w:t xml:space="preserve"> </w:t>
      </w:r>
      <w:r>
        <w:rPr>
          <w:rFonts w:cs="Arial"/>
          <w:rtl/>
        </w:rPr>
        <w:t>أو</w:t>
      </w:r>
      <w:r>
        <w:t xml:space="preserve"> </w:t>
      </w:r>
      <w:r>
        <w:rPr>
          <w:rFonts w:cs="Arial"/>
          <w:rtl/>
        </w:rPr>
        <w:t>برمجيات</w:t>
      </w:r>
      <w:r>
        <w:t xml:space="preserve"> </w:t>
      </w:r>
      <w:r>
        <w:rPr>
          <w:rFonts w:cs="Arial"/>
          <w:rtl/>
        </w:rPr>
        <w:t>خبيثة</w:t>
      </w:r>
      <w:r>
        <w:t xml:space="preserve"> </w:t>
      </w:r>
      <w:r>
        <w:rPr>
          <w:rFonts w:cs="Arial"/>
          <w:rtl/>
        </w:rPr>
        <w:t>متبقية</w:t>
      </w:r>
    </w:p>
    <w:p w:rsidR="00372A64" w:rsidRDefault="00F32D6F" w:rsidP="00EA025F">
      <w:pPr>
        <w:pStyle w:val="21"/>
        <w:bidi/>
        <w:rPr>
          <w:rFonts w:hint="cs"/>
          <w:rtl/>
          <w:lang w:bidi="ar-IQ"/>
        </w:rPr>
      </w:pPr>
      <w:r>
        <w:rPr>
          <w:rFonts w:cs="Calibri"/>
          <w:rtl/>
        </w:rPr>
        <w:t>المرحلة</w:t>
      </w:r>
      <w:r>
        <w:t xml:space="preserve"> 6: </w:t>
      </w:r>
      <w:r>
        <w:rPr>
          <w:rFonts w:cs="Calibri"/>
          <w:rtl/>
        </w:rPr>
        <w:t>الدروس</w:t>
      </w:r>
      <w:r>
        <w:t xml:space="preserve"> </w:t>
      </w:r>
      <w:r>
        <w:rPr>
          <w:rFonts w:cs="Calibri"/>
          <w:rtl/>
        </w:rPr>
        <w:t>المستفادة</w:t>
      </w:r>
      <w:r>
        <w:t xml:space="preserve"> 7-14 </w:t>
      </w:r>
      <w:r>
        <w:rPr>
          <w:rFonts w:cs="Calibri"/>
          <w:rtl/>
        </w:rPr>
        <w:t>يوم</w:t>
      </w:r>
    </w:p>
    <w:p w:rsidR="00372A64" w:rsidRDefault="00F32D6F" w:rsidP="007F1F8C">
      <w:pPr>
        <w:bidi/>
      </w:pPr>
      <w:r>
        <w:rPr>
          <w:rFonts w:cs="Arial"/>
          <w:rtl/>
        </w:rPr>
        <w:t>عقد</w:t>
      </w:r>
      <w:r>
        <w:t xml:space="preserve"> </w:t>
      </w:r>
      <w:r>
        <w:rPr>
          <w:rFonts w:cs="Arial"/>
          <w:rtl/>
        </w:rPr>
        <w:t>اجتماع</w:t>
      </w:r>
      <w:r>
        <w:t xml:space="preserve"> </w:t>
      </w:r>
      <w:r>
        <w:rPr>
          <w:rFonts w:cs="Arial"/>
          <w:rtl/>
        </w:rPr>
        <w:t>مراجعة</w:t>
      </w:r>
      <w:r>
        <w:t xml:space="preserve"> </w:t>
      </w:r>
      <w:r>
        <w:rPr>
          <w:rFonts w:cs="Arial"/>
          <w:rtl/>
        </w:rPr>
        <w:t>ما</w:t>
      </w:r>
      <w:r>
        <w:t xml:space="preserve"> </w:t>
      </w:r>
      <w:r>
        <w:rPr>
          <w:rFonts w:cs="Arial"/>
          <w:rtl/>
        </w:rPr>
        <w:t>بعد</w:t>
      </w:r>
      <w:r>
        <w:t xml:space="preserve"> </w:t>
      </w:r>
      <w:r>
        <w:rPr>
          <w:rFonts w:cs="Arial"/>
          <w:rtl/>
        </w:rPr>
        <w:t>الحادث</w:t>
      </w:r>
      <w:r>
        <w:t xml:space="preserve"> </w:t>
      </w:r>
      <w:r>
        <w:rPr>
          <w:rFonts w:cs="Arial"/>
          <w:rtl/>
        </w:rPr>
        <w:t>مع</w:t>
      </w:r>
      <w:r>
        <w:t xml:space="preserve"> </w:t>
      </w:r>
      <w:r>
        <w:rPr>
          <w:rFonts w:cs="Arial"/>
          <w:rtl/>
        </w:rPr>
        <w:t>الفريق</w:t>
      </w:r>
    </w:p>
    <w:p w:rsidR="00372A64" w:rsidRDefault="00F32D6F" w:rsidP="007F1F8C">
      <w:pPr>
        <w:bidi/>
      </w:pPr>
      <w:r>
        <w:rPr>
          <w:rFonts w:cs="Arial"/>
          <w:rtl/>
        </w:rPr>
        <w:t>إعداد</w:t>
      </w:r>
      <w:r>
        <w:t xml:space="preserve"> </w:t>
      </w:r>
      <w:r>
        <w:rPr>
          <w:rFonts w:cs="Arial"/>
          <w:rtl/>
        </w:rPr>
        <w:t>تقرير</w:t>
      </w:r>
      <w:r>
        <w:t xml:space="preserve"> </w:t>
      </w:r>
      <w:r>
        <w:rPr>
          <w:rFonts w:cs="Arial"/>
          <w:rtl/>
        </w:rPr>
        <w:t>نهائي</w:t>
      </w:r>
      <w:r>
        <w:t xml:space="preserve"> </w:t>
      </w:r>
      <w:r>
        <w:rPr>
          <w:rFonts w:cs="Arial"/>
          <w:rtl/>
        </w:rPr>
        <w:t>شامل</w:t>
      </w:r>
      <w:r>
        <w:t xml:space="preserve"> </w:t>
      </w:r>
      <w:r>
        <w:rPr>
          <w:rFonts w:cs="Arial"/>
          <w:rtl/>
        </w:rPr>
        <w:t>يتضمن</w:t>
      </w:r>
      <w:r>
        <w:t>:</w:t>
      </w:r>
    </w:p>
    <w:p w:rsidR="00372A64" w:rsidRDefault="00F32D6F" w:rsidP="007F1F8C">
      <w:pPr>
        <w:bidi/>
      </w:pPr>
      <w:r>
        <w:lastRenderedPageBreak/>
        <w:t xml:space="preserve">  - </w:t>
      </w:r>
      <w:r>
        <w:rPr>
          <w:rFonts w:cs="Arial"/>
          <w:rtl/>
        </w:rPr>
        <w:t>الجدول</w:t>
      </w:r>
      <w:r>
        <w:t xml:space="preserve"> </w:t>
      </w:r>
      <w:r>
        <w:rPr>
          <w:rFonts w:cs="Arial"/>
          <w:rtl/>
        </w:rPr>
        <w:t>الزمني</w:t>
      </w:r>
      <w:r>
        <w:t xml:space="preserve"> </w:t>
      </w:r>
      <w:r>
        <w:rPr>
          <w:rFonts w:cs="Arial"/>
          <w:rtl/>
        </w:rPr>
        <w:t>الكامل</w:t>
      </w:r>
      <w:r>
        <w:t xml:space="preserve"> </w:t>
      </w:r>
      <w:r>
        <w:rPr>
          <w:rFonts w:cs="Arial"/>
          <w:rtl/>
        </w:rPr>
        <w:t>للحادث</w:t>
      </w:r>
    </w:p>
    <w:p w:rsidR="00372A64" w:rsidRDefault="00F32D6F" w:rsidP="007F1F8C">
      <w:pPr>
        <w:bidi/>
      </w:pPr>
      <w:r>
        <w:t xml:space="preserve">  - </w:t>
      </w:r>
      <w:r>
        <w:rPr>
          <w:rFonts w:cs="Arial"/>
          <w:rtl/>
        </w:rPr>
        <w:t>الأسباب</w:t>
      </w:r>
      <w:r>
        <w:t xml:space="preserve"> </w:t>
      </w:r>
      <w:r>
        <w:rPr>
          <w:rFonts w:cs="Arial"/>
          <w:rtl/>
        </w:rPr>
        <w:t>الجذرية</w:t>
      </w:r>
    </w:p>
    <w:p w:rsidR="00372A64" w:rsidRDefault="00F32D6F" w:rsidP="007F1F8C">
      <w:pPr>
        <w:bidi/>
      </w:pPr>
      <w:r>
        <w:t xml:space="preserve">  - </w:t>
      </w:r>
      <w:r>
        <w:rPr>
          <w:rFonts w:cs="Arial"/>
          <w:rtl/>
        </w:rPr>
        <w:t>تقييم</w:t>
      </w:r>
      <w:r>
        <w:t xml:space="preserve"> </w:t>
      </w:r>
      <w:r>
        <w:rPr>
          <w:rFonts w:cs="Arial"/>
          <w:rtl/>
        </w:rPr>
        <w:t>فعالية</w:t>
      </w:r>
      <w:r>
        <w:t xml:space="preserve"> </w:t>
      </w:r>
      <w:r>
        <w:rPr>
          <w:rFonts w:cs="Arial"/>
          <w:rtl/>
        </w:rPr>
        <w:t>الاستجابة</w:t>
      </w:r>
    </w:p>
    <w:p w:rsidR="00372A64" w:rsidRDefault="00F32D6F" w:rsidP="007F1F8C">
      <w:pPr>
        <w:bidi/>
      </w:pPr>
      <w:r>
        <w:t xml:space="preserve">  - </w:t>
      </w:r>
      <w:r>
        <w:rPr>
          <w:rFonts w:cs="Arial"/>
          <w:rtl/>
        </w:rPr>
        <w:t>التكاليف</w:t>
      </w:r>
      <w:r>
        <w:t xml:space="preserve"> </w:t>
      </w:r>
      <w:r>
        <w:rPr>
          <w:rFonts w:cs="Arial"/>
          <w:rtl/>
        </w:rPr>
        <w:t>المتكبدة</w:t>
      </w:r>
    </w:p>
    <w:p w:rsidR="00372A64" w:rsidRDefault="00F32D6F" w:rsidP="007F1F8C">
      <w:pPr>
        <w:bidi/>
      </w:pPr>
      <w:r>
        <w:t xml:space="preserve">  - </w:t>
      </w:r>
      <w:r>
        <w:rPr>
          <w:rFonts w:cs="Arial"/>
          <w:rtl/>
        </w:rPr>
        <w:t>التوصيات</w:t>
      </w:r>
      <w:r>
        <w:t xml:space="preserve"> </w:t>
      </w:r>
      <w:r>
        <w:rPr>
          <w:rFonts w:cs="Arial"/>
          <w:rtl/>
        </w:rPr>
        <w:t>للتحسين</w:t>
      </w:r>
    </w:p>
    <w:p w:rsidR="00372A64" w:rsidRDefault="00F32D6F" w:rsidP="007F1F8C">
      <w:pPr>
        <w:bidi/>
      </w:pPr>
      <w:r>
        <w:rPr>
          <w:rFonts w:cs="Arial"/>
          <w:rtl/>
        </w:rPr>
        <w:t>تحديث</w:t>
      </w:r>
      <w:r>
        <w:t xml:space="preserve"> </w:t>
      </w:r>
      <w:r>
        <w:rPr>
          <w:rFonts w:cs="Arial"/>
          <w:rtl/>
        </w:rPr>
        <w:t>السياسات</w:t>
      </w:r>
      <w:r>
        <w:t xml:space="preserve"> </w:t>
      </w:r>
      <w:r>
        <w:rPr>
          <w:rFonts w:cs="Arial"/>
          <w:rtl/>
        </w:rPr>
        <w:t>والإجراءات</w:t>
      </w:r>
      <w:r>
        <w:t xml:space="preserve"> </w:t>
      </w:r>
      <w:r>
        <w:rPr>
          <w:rFonts w:cs="Arial"/>
          <w:rtl/>
        </w:rPr>
        <w:t>بناءً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التعلم</w:t>
      </w:r>
    </w:p>
    <w:p w:rsidR="00372A64" w:rsidRDefault="00F32D6F" w:rsidP="007F1F8C">
      <w:pPr>
        <w:bidi/>
      </w:pPr>
      <w:r>
        <w:rPr>
          <w:rFonts w:cs="Arial"/>
          <w:rtl/>
        </w:rPr>
        <w:t>تحديث</w:t>
      </w:r>
      <w:r>
        <w:t xml:space="preserve"> </w:t>
      </w:r>
      <w:r>
        <w:rPr>
          <w:rFonts w:cs="Arial"/>
          <w:rtl/>
        </w:rPr>
        <w:t>خطة</w:t>
      </w:r>
      <w:r>
        <w:t xml:space="preserve"> </w:t>
      </w:r>
      <w:r>
        <w:rPr>
          <w:rFonts w:cs="Arial"/>
          <w:rtl/>
        </w:rPr>
        <w:t>الاستجابة</w:t>
      </w:r>
      <w:r>
        <w:t xml:space="preserve"> </w:t>
      </w:r>
      <w:r>
        <w:rPr>
          <w:rFonts w:cs="Arial"/>
          <w:rtl/>
        </w:rPr>
        <w:t>للحوادث</w:t>
      </w:r>
    </w:p>
    <w:p w:rsidR="00372A64" w:rsidRDefault="00F32D6F" w:rsidP="007F1F8C">
      <w:pPr>
        <w:bidi/>
      </w:pPr>
      <w:r>
        <w:rPr>
          <w:rFonts w:cs="Arial"/>
          <w:rtl/>
        </w:rPr>
        <w:t>تدريب</w:t>
      </w:r>
      <w:r>
        <w:t xml:space="preserve"> </w:t>
      </w:r>
      <w:r>
        <w:rPr>
          <w:rFonts w:cs="Arial"/>
          <w:rtl/>
        </w:rPr>
        <w:t>إضافي</w:t>
      </w:r>
      <w:r>
        <w:t xml:space="preserve"> </w:t>
      </w:r>
      <w:r>
        <w:rPr>
          <w:rFonts w:cs="Arial"/>
          <w:rtl/>
        </w:rPr>
        <w:t>للفريق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الثغرات</w:t>
      </w:r>
      <w:r>
        <w:t xml:space="preserve"> </w:t>
      </w:r>
      <w:r>
        <w:rPr>
          <w:rFonts w:cs="Arial"/>
          <w:rtl/>
        </w:rPr>
        <w:t>المكتشفة</w:t>
      </w:r>
    </w:p>
    <w:p w:rsidR="00372A64" w:rsidRDefault="00F32D6F" w:rsidP="007F1F8C">
      <w:pPr>
        <w:bidi/>
      </w:pPr>
      <w:r>
        <w:rPr>
          <w:rFonts w:cs="Arial"/>
          <w:rtl/>
        </w:rPr>
        <w:t>تعزيز</w:t>
      </w:r>
      <w:r>
        <w:t xml:space="preserve"> </w:t>
      </w:r>
      <w:r>
        <w:rPr>
          <w:rFonts w:cs="Arial"/>
          <w:rtl/>
        </w:rPr>
        <w:t>الضوابط</w:t>
      </w:r>
      <w:r>
        <w:t xml:space="preserve"> </w:t>
      </w:r>
      <w:r>
        <w:rPr>
          <w:rFonts w:cs="Arial"/>
          <w:rtl/>
        </w:rPr>
        <w:t>الأمنية</w:t>
      </w:r>
      <w:r>
        <w:t xml:space="preserve"> </w:t>
      </w:r>
      <w:r>
        <w:rPr>
          <w:rFonts w:cs="Arial"/>
          <w:rtl/>
        </w:rPr>
        <w:t>الوقائية</w:t>
      </w:r>
    </w:p>
    <w:p w:rsidR="00372A64" w:rsidRDefault="00F32D6F" w:rsidP="00EA025F">
      <w:pPr>
        <w:bidi/>
        <w:rPr>
          <w:rFonts w:hint="cs"/>
          <w:rtl/>
          <w:lang w:bidi="ar-IQ"/>
        </w:rPr>
      </w:pPr>
      <w:r>
        <w:rPr>
          <w:rFonts w:cs="Arial"/>
          <w:rtl/>
        </w:rPr>
        <w:t>مشاركة</w:t>
      </w:r>
      <w:r>
        <w:t xml:space="preserve"> </w:t>
      </w:r>
      <w:r>
        <w:rPr>
          <w:rFonts w:cs="Arial"/>
          <w:rtl/>
        </w:rPr>
        <w:t>الدروس</w:t>
      </w:r>
      <w:r>
        <w:t xml:space="preserve"> </w:t>
      </w:r>
      <w:r>
        <w:rPr>
          <w:rFonts w:cs="Arial"/>
          <w:rtl/>
        </w:rPr>
        <w:t>مع</w:t>
      </w:r>
      <w:r>
        <w:t xml:space="preserve"> </w:t>
      </w:r>
      <w:r>
        <w:rPr>
          <w:rFonts w:cs="Arial"/>
          <w:rtl/>
        </w:rPr>
        <w:t>المجتمع</w:t>
      </w:r>
      <w:r>
        <w:t xml:space="preserve"> </w:t>
      </w:r>
      <w:r>
        <w:rPr>
          <w:rFonts w:cs="Arial"/>
          <w:rtl/>
        </w:rPr>
        <w:t>الأمني</w:t>
      </w:r>
      <w:r>
        <w:t xml:space="preserve"> </w:t>
      </w:r>
      <w:r>
        <w:rPr>
          <w:rFonts w:cs="Arial"/>
          <w:rtl/>
        </w:rPr>
        <w:t>دون</w:t>
      </w:r>
      <w:r>
        <w:t xml:space="preserve"> </w:t>
      </w:r>
      <w:r>
        <w:rPr>
          <w:rFonts w:cs="Arial"/>
          <w:rtl/>
        </w:rPr>
        <w:t>كشف</w:t>
      </w:r>
      <w:r>
        <w:t xml:space="preserve"> </w:t>
      </w:r>
      <w:r>
        <w:rPr>
          <w:rFonts w:cs="Arial"/>
          <w:rtl/>
        </w:rPr>
        <w:t>معلومات</w:t>
      </w:r>
      <w:r>
        <w:t xml:space="preserve"> </w:t>
      </w:r>
      <w:r>
        <w:rPr>
          <w:rFonts w:cs="Arial"/>
          <w:rtl/>
        </w:rPr>
        <w:t>حساسة</w:t>
      </w:r>
    </w:p>
    <w:p w:rsidR="00372A64" w:rsidRDefault="00F32D6F" w:rsidP="007F1F8C">
      <w:pPr>
        <w:bidi/>
      </w:pPr>
      <w:r>
        <w:br w:type="page"/>
      </w:r>
    </w:p>
    <w:p w:rsidR="00372A64" w:rsidRDefault="00F32D6F" w:rsidP="007F1F8C">
      <w:pPr>
        <w:pStyle w:val="1"/>
        <w:bidi/>
      </w:pPr>
      <w:r>
        <w:lastRenderedPageBreak/>
        <w:t xml:space="preserve">5. </w:t>
      </w:r>
      <w:r>
        <w:rPr>
          <w:rFonts w:cs="Calibri"/>
          <w:rtl/>
        </w:rPr>
        <w:t>نماذج</w:t>
      </w:r>
      <w:r>
        <w:t xml:space="preserve"> </w:t>
      </w:r>
      <w:r>
        <w:rPr>
          <w:rFonts w:cs="Calibri"/>
          <w:rtl/>
        </w:rPr>
        <w:t>وقوالب</w:t>
      </w:r>
    </w:p>
    <w:p w:rsidR="00372A64" w:rsidRDefault="00F32D6F" w:rsidP="007F1F8C">
      <w:pPr>
        <w:pStyle w:val="21"/>
        <w:bidi/>
      </w:pPr>
      <w:r>
        <w:rPr>
          <w:rFonts w:cs="Calibri"/>
          <w:rtl/>
        </w:rPr>
        <w:t>نموذج</w:t>
      </w:r>
      <w:r>
        <w:t xml:space="preserve"> </w:t>
      </w:r>
      <w:r>
        <w:rPr>
          <w:rFonts w:cs="Calibri"/>
          <w:rtl/>
        </w:rPr>
        <w:t>الإبلاغ</w:t>
      </w:r>
      <w:r>
        <w:t xml:space="preserve"> </w:t>
      </w:r>
      <w:r>
        <w:rPr>
          <w:rFonts w:cs="Calibri"/>
          <w:rtl/>
        </w:rPr>
        <w:t>الأولي</w:t>
      </w:r>
    </w:p>
    <w:tbl>
      <w:tblPr>
        <w:tblStyle w:val="-11"/>
        <w:bidiVisual/>
        <w:tblW w:w="0" w:type="auto"/>
        <w:tblLook w:val="04A0" w:firstRow="1" w:lastRow="0" w:firstColumn="1" w:lastColumn="0" w:noHBand="0" w:noVBand="1"/>
      </w:tblPr>
      <w:tblGrid>
        <w:gridCol w:w="4263"/>
        <w:gridCol w:w="4260"/>
      </w:tblGrid>
      <w:tr w:rsidR="00372A64" w:rsidTr="00D232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372A64" w:rsidRDefault="00F32D6F" w:rsidP="007F1F8C">
            <w:pPr>
              <w:bidi/>
              <w:rPr>
                <w:rFonts w:hint="cs"/>
                <w:rtl/>
                <w:lang w:bidi="ar-IQ"/>
              </w:rPr>
            </w:pPr>
            <w:r>
              <w:rPr>
                <w:rFonts w:cs="Arial"/>
                <w:bCs w:val="0"/>
                <w:rtl/>
              </w:rPr>
              <w:t>التاريخ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والوقت</w:t>
            </w:r>
          </w:p>
        </w:tc>
        <w:tc>
          <w:tcPr>
            <w:tcW w:w="4320" w:type="dxa"/>
          </w:tcPr>
          <w:p w:rsidR="00372A64" w:rsidRDefault="00372A64" w:rsidP="007F1F8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2A64" w:rsidTr="00D23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bCs w:val="0"/>
                <w:rtl/>
              </w:rPr>
              <w:t>المُبلِغ</w:t>
            </w:r>
          </w:p>
        </w:tc>
        <w:tc>
          <w:tcPr>
            <w:tcW w:w="4320" w:type="dxa"/>
          </w:tcPr>
          <w:p w:rsidR="00372A64" w:rsidRDefault="00372A64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2A64" w:rsidTr="00D232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bCs w:val="0"/>
                <w:rtl/>
              </w:rPr>
              <w:t>القسم</w:t>
            </w:r>
          </w:p>
        </w:tc>
        <w:tc>
          <w:tcPr>
            <w:tcW w:w="4320" w:type="dxa"/>
          </w:tcPr>
          <w:p w:rsidR="00372A64" w:rsidRDefault="00372A64" w:rsidP="007F1F8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72A64" w:rsidTr="00D23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bCs w:val="0"/>
                <w:rtl/>
              </w:rPr>
              <w:t>كيف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تم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الاكتشاف؟</w:t>
            </w:r>
          </w:p>
        </w:tc>
        <w:tc>
          <w:tcPr>
            <w:tcW w:w="4320" w:type="dxa"/>
          </w:tcPr>
          <w:p w:rsidR="00372A64" w:rsidRDefault="00372A64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2A64" w:rsidTr="00D232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bCs w:val="0"/>
                <w:rtl/>
              </w:rPr>
              <w:t>وصف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الحادث</w:t>
            </w:r>
          </w:p>
        </w:tc>
        <w:tc>
          <w:tcPr>
            <w:tcW w:w="4320" w:type="dxa"/>
          </w:tcPr>
          <w:p w:rsidR="00372A64" w:rsidRDefault="00372A64" w:rsidP="007F1F8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72A64" w:rsidTr="00D23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bCs w:val="0"/>
                <w:rtl/>
              </w:rPr>
              <w:t>الأنظمة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المتأثرة</w:t>
            </w:r>
          </w:p>
        </w:tc>
        <w:tc>
          <w:tcPr>
            <w:tcW w:w="4320" w:type="dxa"/>
          </w:tcPr>
          <w:p w:rsidR="00372A64" w:rsidRDefault="00372A64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2A64" w:rsidTr="00D232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bCs w:val="0"/>
                <w:rtl/>
              </w:rPr>
              <w:t>البيانات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المحتمل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تأثرها</w:t>
            </w:r>
          </w:p>
        </w:tc>
        <w:tc>
          <w:tcPr>
            <w:tcW w:w="4320" w:type="dxa"/>
          </w:tcPr>
          <w:p w:rsidR="00372A64" w:rsidRDefault="00372A64" w:rsidP="007F1F8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72A64" w:rsidTr="00D23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bCs w:val="0"/>
                <w:rtl/>
              </w:rPr>
              <w:t>عدد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الأفراد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المتوقع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تأثرهم</w:t>
            </w:r>
          </w:p>
        </w:tc>
        <w:tc>
          <w:tcPr>
            <w:tcW w:w="4320" w:type="dxa"/>
          </w:tcPr>
          <w:p w:rsidR="00372A64" w:rsidRDefault="00372A64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2A64" w:rsidTr="00D232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bCs w:val="0"/>
                <w:rtl/>
              </w:rPr>
              <w:t>الإجراءات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الأولية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المتخذة</w:t>
            </w:r>
          </w:p>
        </w:tc>
        <w:tc>
          <w:tcPr>
            <w:tcW w:w="4320" w:type="dxa"/>
          </w:tcPr>
          <w:p w:rsidR="00372A64" w:rsidRDefault="00372A64" w:rsidP="007F1F8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72A64" w:rsidTr="00D23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bCs w:val="0"/>
                <w:rtl/>
              </w:rPr>
              <w:t>التقييم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الأولي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للخطورة</w:t>
            </w:r>
          </w:p>
        </w:tc>
        <w:tc>
          <w:tcPr>
            <w:tcW w:w="4320" w:type="dxa"/>
          </w:tcPr>
          <w:p w:rsidR="00372A64" w:rsidRDefault="00F32D6F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☐ </w:t>
            </w:r>
            <w:r>
              <w:rPr>
                <w:rFonts w:cs="Arial"/>
                <w:rtl/>
              </w:rPr>
              <w:t>منخفض</w:t>
            </w:r>
            <w:r>
              <w:t xml:space="preserve">  ☐ </w:t>
            </w:r>
            <w:r>
              <w:rPr>
                <w:rFonts w:cs="Arial"/>
                <w:rtl/>
              </w:rPr>
              <w:t>متوسط</w:t>
            </w:r>
            <w:r>
              <w:t xml:space="preserve">  ☐ </w:t>
            </w:r>
            <w:r>
              <w:rPr>
                <w:rFonts w:cs="Arial"/>
                <w:rtl/>
              </w:rPr>
              <w:t>عالي</w:t>
            </w:r>
          </w:p>
        </w:tc>
      </w:tr>
    </w:tbl>
    <w:p w:rsidR="00372A64" w:rsidRDefault="00F32D6F" w:rsidP="007F1F8C">
      <w:pPr>
        <w:bidi/>
      </w:pPr>
      <w:r>
        <w:br w:type="page"/>
      </w:r>
    </w:p>
    <w:p w:rsidR="00372A64" w:rsidRDefault="00F32D6F" w:rsidP="007F1F8C">
      <w:pPr>
        <w:pStyle w:val="1"/>
        <w:bidi/>
      </w:pPr>
      <w:r>
        <w:lastRenderedPageBreak/>
        <w:t xml:space="preserve">6. </w:t>
      </w:r>
      <w:r>
        <w:rPr>
          <w:rFonts w:cs="Calibri"/>
          <w:rtl/>
        </w:rPr>
        <w:t>قائمة</w:t>
      </w:r>
      <w:r>
        <w:t xml:space="preserve"> </w:t>
      </w:r>
      <w:r>
        <w:rPr>
          <w:rFonts w:cs="Calibri"/>
          <w:rtl/>
        </w:rPr>
        <w:t>مراجعة</w:t>
      </w:r>
      <w:r>
        <w:t xml:space="preserve"> </w:t>
      </w:r>
      <w:r>
        <w:rPr>
          <w:rFonts w:cs="Calibri"/>
          <w:rtl/>
        </w:rPr>
        <w:t>الاستجابة</w:t>
      </w:r>
      <w:r>
        <w:t xml:space="preserve"> </w:t>
      </w:r>
      <w:r>
        <w:rPr>
          <w:rFonts w:cs="Calibri"/>
          <w:rtl/>
        </w:rPr>
        <w:t>السريعة</w:t>
      </w:r>
    </w:p>
    <w:p w:rsidR="00372A64" w:rsidRDefault="00F32D6F" w:rsidP="007F1F8C">
      <w:pPr>
        <w:bidi/>
      </w:pPr>
      <w:r>
        <w:t xml:space="preserve">☐ </w:t>
      </w:r>
      <w:r>
        <w:rPr>
          <w:rFonts w:cs="Arial"/>
          <w:rtl/>
        </w:rPr>
        <w:t>تم</w:t>
      </w:r>
      <w:r>
        <w:t xml:space="preserve"> </w:t>
      </w:r>
      <w:r>
        <w:rPr>
          <w:rFonts w:cs="Arial"/>
          <w:rtl/>
        </w:rPr>
        <w:t>توثيق</w:t>
      </w:r>
      <w:r>
        <w:t xml:space="preserve"> </w:t>
      </w:r>
      <w:r>
        <w:rPr>
          <w:rFonts w:cs="Arial"/>
          <w:rtl/>
        </w:rPr>
        <w:t>الحادث</w:t>
      </w:r>
      <w:r>
        <w:t xml:space="preserve"> </w:t>
      </w:r>
      <w:r>
        <w:rPr>
          <w:rFonts w:cs="Arial"/>
          <w:rtl/>
        </w:rPr>
        <w:t>فوراً</w:t>
      </w:r>
    </w:p>
    <w:p w:rsidR="00372A64" w:rsidRDefault="00F32D6F" w:rsidP="007F1F8C">
      <w:pPr>
        <w:bidi/>
      </w:pPr>
      <w:r>
        <w:t xml:space="preserve">☐ </w:t>
      </w:r>
      <w:r>
        <w:rPr>
          <w:rFonts w:cs="Arial"/>
          <w:rtl/>
        </w:rPr>
        <w:t>تم</w:t>
      </w:r>
      <w:r>
        <w:t xml:space="preserve"> </w:t>
      </w:r>
      <w:r>
        <w:rPr>
          <w:rFonts w:cs="Arial"/>
          <w:rtl/>
        </w:rPr>
        <w:t>إبلاغ</w:t>
      </w:r>
      <w:r>
        <w:t xml:space="preserve"> </w:t>
      </w:r>
      <w:r>
        <w:rPr>
          <w:rFonts w:cs="Arial"/>
          <w:rtl/>
        </w:rPr>
        <w:t>مدير</w:t>
      </w:r>
      <w:r>
        <w:t xml:space="preserve"> </w:t>
      </w:r>
      <w:r>
        <w:rPr>
          <w:rFonts w:cs="Arial"/>
          <w:rtl/>
        </w:rPr>
        <w:t>الأمن</w:t>
      </w:r>
      <w:r>
        <w:t xml:space="preserve"> </w:t>
      </w:r>
      <w:r>
        <w:rPr>
          <w:rFonts w:cs="Arial"/>
          <w:rtl/>
        </w:rPr>
        <w:t>السيبراني</w:t>
      </w:r>
    </w:p>
    <w:p w:rsidR="00372A64" w:rsidRDefault="00F32D6F" w:rsidP="007F1F8C">
      <w:pPr>
        <w:bidi/>
      </w:pPr>
      <w:r>
        <w:t xml:space="preserve">☐ </w:t>
      </w:r>
      <w:r>
        <w:rPr>
          <w:rFonts w:cs="Arial"/>
          <w:rtl/>
        </w:rPr>
        <w:t>تم</w:t>
      </w:r>
      <w:r>
        <w:t xml:space="preserve"> </w:t>
      </w:r>
      <w:r>
        <w:rPr>
          <w:rFonts w:cs="Arial"/>
          <w:rtl/>
        </w:rPr>
        <w:t>تجميع</w:t>
      </w:r>
      <w:r>
        <w:t xml:space="preserve"> </w:t>
      </w:r>
      <w:r>
        <w:rPr>
          <w:rFonts w:cs="Arial"/>
          <w:rtl/>
        </w:rPr>
        <w:t>فريق</w:t>
      </w:r>
      <w:r>
        <w:t xml:space="preserve"> </w:t>
      </w:r>
      <w:r>
        <w:rPr>
          <w:rFonts w:cs="Arial"/>
          <w:rtl/>
        </w:rPr>
        <w:t>الاستجابة</w:t>
      </w:r>
    </w:p>
    <w:p w:rsidR="00372A64" w:rsidRDefault="00F32D6F" w:rsidP="007F1F8C">
      <w:pPr>
        <w:bidi/>
      </w:pPr>
      <w:r>
        <w:t xml:space="preserve">☐ </w:t>
      </w:r>
      <w:r>
        <w:rPr>
          <w:rFonts w:cs="Arial"/>
          <w:rtl/>
        </w:rPr>
        <w:t>تم</w:t>
      </w:r>
      <w:r>
        <w:t xml:space="preserve"> </w:t>
      </w:r>
      <w:r>
        <w:rPr>
          <w:rFonts w:cs="Arial"/>
          <w:rtl/>
        </w:rPr>
        <w:t>عزل</w:t>
      </w:r>
      <w:r>
        <w:t xml:space="preserve"> </w:t>
      </w:r>
      <w:r>
        <w:rPr>
          <w:rFonts w:cs="Arial"/>
          <w:rtl/>
        </w:rPr>
        <w:t>الأنظمة</w:t>
      </w:r>
      <w:r>
        <w:t xml:space="preserve"> </w:t>
      </w:r>
      <w:r>
        <w:rPr>
          <w:rFonts w:cs="Arial"/>
          <w:rtl/>
        </w:rPr>
        <w:t>المتأثرة</w:t>
      </w:r>
    </w:p>
    <w:p w:rsidR="00372A64" w:rsidRDefault="00F32D6F" w:rsidP="007F1F8C">
      <w:pPr>
        <w:bidi/>
      </w:pPr>
      <w:r>
        <w:t xml:space="preserve">☐ </w:t>
      </w:r>
      <w:r>
        <w:rPr>
          <w:rFonts w:cs="Arial"/>
          <w:rtl/>
        </w:rPr>
        <w:t>تم</w:t>
      </w:r>
      <w:r>
        <w:t xml:space="preserve"> </w:t>
      </w:r>
      <w:r>
        <w:rPr>
          <w:rFonts w:cs="Arial"/>
          <w:rtl/>
        </w:rPr>
        <w:t>حفظ</w:t>
      </w:r>
      <w:r>
        <w:t xml:space="preserve"> </w:t>
      </w:r>
      <w:r>
        <w:rPr>
          <w:rFonts w:cs="Arial"/>
          <w:rtl/>
        </w:rPr>
        <w:t>الأدلة</w:t>
      </w:r>
      <w:r>
        <w:t xml:space="preserve"> </w:t>
      </w:r>
      <w:r>
        <w:rPr>
          <w:rFonts w:cs="Arial"/>
          <w:rtl/>
        </w:rPr>
        <w:t>الرقمية</w:t>
      </w:r>
    </w:p>
    <w:p w:rsidR="00372A64" w:rsidRDefault="00F32D6F" w:rsidP="007F1F8C">
      <w:pPr>
        <w:bidi/>
      </w:pPr>
      <w:r>
        <w:t xml:space="preserve">☐ </w:t>
      </w:r>
      <w:r>
        <w:rPr>
          <w:rFonts w:cs="Arial"/>
          <w:rtl/>
        </w:rPr>
        <w:t>تم</w:t>
      </w:r>
      <w:r>
        <w:t xml:space="preserve"> </w:t>
      </w:r>
      <w:r>
        <w:rPr>
          <w:rFonts w:cs="Arial"/>
          <w:rtl/>
        </w:rPr>
        <w:t>تغيير</w:t>
      </w:r>
      <w:r>
        <w:t xml:space="preserve"> </w:t>
      </w:r>
      <w:r>
        <w:rPr>
          <w:rFonts w:cs="Arial"/>
          <w:rtl/>
        </w:rPr>
        <w:t>كلمات</w:t>
      </w:r>
      <w:r>
        <w:t xml:space="preserve"> </w:t>
      </w:r>
      <w:r>
        <w:rPr>
          <w:rFonts w:cs="Arial"/>
          <w:rtl/>
        </w:rPr>
        <w:t>المرور</w:t>
      </w:r>
      <w:r>
        <w:t xml:space="preserve"> </w:t>
      </w:r>
      <w:r>
        <w:rPr>
          <w:rFonts w:cs="Arial"/>
          <w:rtl/>
        </w:rPr>
        <w:t>المخترقة</w:t>
      </w:r>
    </w:p>
    <w:p w:rsidR="00372A64" w:rsidRDefault="00F32D6F" w:rsidP="007F1F8C">
      <w:pPr>
        <w:bidi/>
      </w:pPr>
      <w:r>
        <w:t xml:space="preserve">☐ </w:t>
      </w:r>
      <w:r>
        <w:rPr>
          <w:rFonts w:cs="Arial"/>
          <w:rtl/>
        </w:rPr>
        <w:t>تم</w:t>
      </w:r>
      <w:r>
        <w:t xml:space="preserve"> </w:t>
      </w:r>
      <w:r>
        <w:rPr>
          <w:rFonts w:cs="Arial"/>
          <w:rtl/>
        </w:rPr>
        <w:t>إخطار</w:t>
      </w:r>
      <w:r>
        <w:t xml:space="preserve"> </w:t>
      </w:r>
      <w:r>
        <w:rPr>
          <w:rFonts w:cs="Arial"/>
          <w:rtl/>
        </w:rPr>
        <w:t>الإدارة</w:t>
      </w:r>
      <w:r>
        <w:t xml:space="preserve"> </w:t>
      </w:r>
      <w:r>
        <w:rPr>
          <w:rFonts w:cs="Arial"/>
          <w:rtl/>
        </w:rPr>
        <w:t>العليا</w:t>
      </w:r>
    </w:p>
    <w:p w:rsidR="00372A64" w:rsidRDefault="00F32D6F" w:rsidP="007F1F8C">
      <w:pPr>
        <w:bidi/>
      </w:pPr>
      <w:r>
        <w:t xml:space="preserve">☐ </w:t>
      </w:r>
      <w:r>
        <w:rPr>
          <w:rFonts w:cs="Arial"/>
          <w:rtl/>
        </w:rPr>
        <w:t>تم</w:t>
      </w:r>
      <w:r>
        <w:t xml:space="preserve"> </w:t>
      </w:r>
      <w:r>
        <w:rPr>
          <w:rFonts w:cs="Arial"/>
          <w:rtl/>
        </w:rPr>
        <w:t>تقييم</w:t>
      </w:r>
      <w:r>
        <w:t xml:space="preserve"> </w:t>
      </w:r>
      <w:r>
        <w:rPr>
          <w:rFonts w:cs="Arial"/>
          <w:rtl/>
        </w:rPr>
        <w:t>نطاق</w:t>
      </w:r>
      <w:r>
        <w:t xml:space="preserve"> </w:t>
      </w:r>
      <w:r>
        <w:rPr>
          <w:rFonts w:cs="Arial"/>
          <w:rtl/>
        </w:rPr>
        <w:t>الاختراق</w:t>
      </w:r>
    </w:p>
    <w:p w:rsidR="00372A64" w:rsidRDefault="00F32D6F" w:rsidP="007F1F8C">
      <w:pPr>
        <w:bidi/>
      </w:pPr>
      <w:r>
        <w:t xml:space="preserve">☐ </w:t>
      </w:r>
      <w:r>
        <w:rPr>
          <w:rFonts w:cs="Arial"/>
          <w:rtl/>
        </w:rPr>
        <w:t>تم</w:t>
      </w:r>
      <w:r>
        <w:t xml:space="preserve"> </w:t>
      </w:r>
      <w:r>
        <w:rPr>
          <w:rFonts w:cs="Arial"/>
          <w:rtl/>
        </w:rPr>
        <w:t>إخطار</w:t>
      </w:r>
      <w:r>
        <w:t xml:space="preserve"> </w:t>
      </w:r>
      <w:r>
        <w:rPr>
          <w:rFonts w:cs="Arial"/>
          <w:rtl/>
        </w:rPr>
        <w:t>الجهات</w:t>
      </w:r>
      <w:r>
        <w:t xml:space="preserve"> </w:t>
      </w:r>
      <w:r>
        <w:rPr>
          <w:rFonts w:cs="Arial"/>
          <w:rtl/>
        </w:rPr>
        <w:t>التنظيمية</w:t>
      </w:r>
    </w:p>
    <w:p w:rsidR="00372A64" w:rsidRDefault="00F32D6F" w:rsidP="007F1F8C">
      <w:pPr>
        <w:bidi/>
      </w:pPr>
      <w:r>
        <w:t xml:space="preserve">☐ </w:t>
      </w:r>
      <w:r>
        <w:rPr>
          <w:rFonts w:cs="Arial"/>
          <w:rtl/>
        </w:rPr>
        <w:t>تم</w:t>
      </w:r>
      <w:r>
        <w:t xml:space="preserve"> </w:t>
      </w:r>
      <w:r>
        <w:rPr>
          <w:rFonts w:cs="Arial"/>
          <w:rtl/>
        </w:rPr>
        <w:t>إخطار</w:t>
      </w:r>
      <w:r>
        <w:t xml:space="preserve"> </w:t>
      </w:r>
      <w:r>
        <w:rPr>
          <w:rFonts w:cs="Arial"/>
          <w:rtl/>
        </w:rPr>
        <w:t>الأفراد</w:t>
      </w:r>
      <w:r>
        <w:t xml:space="preserve"> </w:t>
      </w:r>
      <w:r>
        <w:rPr>
          <w:rFonts w:cs="Arial"/>
          <w:rtl/>
        </w:rPr>
        <w:t>المتأثرين</w:t>
      </w:r>
    </w:p>
    <w:p w:rsidR="00372A64" w:rsidRDefault="00F32D6F" w:rsidP="007F1F8C">
      <w:pPr>
        <w:bidi/>
      </w:pPr>
      <w:r>
        <w:t xml:space="preserve">☐ </w:t>
      </w:r>
      <w:r>
        <w:rPr>
          <w:rFonts w:cs="Arial"/>
          <w:rtl/>
        </w:rPr>
        <w:t>تم</w:t>
      </w:r>
      <w:r>
        <w:t xml:space="preserve"> </w:t>
      </w:r>
      <w:r>
        <w:rPr>
          <w:rFonts w:cs="Arial"/>
          <w:rtl/>
        </w:rPr>
        <w:t>استعادة</w:t>
      </w:r>
      <w:r>
        <w:t xml:space="preserve"> </w:t>
      </w:r>
      <w:r>
        <w:rPr>
          <w:rFonts w:cs="Arial"/>
          <w:rtl/>
        </w:rPr>
        <w:t>الأنظمة</w:t>
      </w:r>
      <w:r>
        <w:t xml:space="preserve"> </w:t>
      </w:r>
      <w:r>
        <w:rPr>
          <w:rFonts w:cs="Arial"/>
          <w:rtl/>
        </w:rPr>
        <w:t>بشكل</w:t>
      </w:r>
      <w:r>
        <w:t xml:space="preserve"> </w:t>
      </w:r>
      <w:r>
        <w:rPr>
          <w:rFonts w:cs="Arial"/>
          <w:rtl/>
        </w:rPr>
        <w:t>آمن</w:t>
      </w:r>
    </w:p>
    <w:p w:rsidR="00372A64" w:rsidRDefault="00F32D6F" w:rsidP="007F1F8C">
      <w:pPr>
        <w:bidi/>
      </w:pPr>
      <w:r>
        <w:t xml:space="preserve">☐ </w:t>
      </w:r>
      <w:r>
        <w:rPr>
          <w:rFonts w:cs="Arial"/>
          <w:rtl/>
        </w:rPr>
        <w:t>تم</w:t>
      </w:r>
      <w:r>
        <w:t xml:space="preserve"> </w:t>
      </w:r>
      <w:r>
        <w:rPr>
          <w:rFonts w:cs="Arial"/>
          <w:rtl/>
        </w:rPr>
        <w:t>إجراء</w:t>
      </w:r>
      <w:r>
        <w:t xml:space="preserve"> </w:t>
      </w:r>
      <w:r>
        <w:rPr>
          <w:rFonts w:cs="Arial"/>
          <w:rtl/>
        </w:rPr>
        <w:t>مراجعة</w:t>
      </w:r>
      <w:r>
        <w:t xml:space="preserve"> </w:t>
      </w:r>
      <w:r>
        <w:rPr>
          <w:rFonts w:cs="Arial"/>
          <w:rtl/>
        </w:rPr>
        <w:t>ما</w:t>
      </w:r>
      <w:r>
        <w:t xml:space="preserve"> </w:t>
      </w:r>
      <w:r>
        <w:rPr>
          <w:rFonts w:cs="Arial"/>
          <w:rtl/>
        </w:rPr>
        <w:t>بعد</w:t>
      </w:r>
      <w:r>
        <w:t xml:space="preserve"> </w:t>
      </w:r>
      <w:r>
        <w:rPr>
          <w:rFonts w:cs="Arial"/>
          <w:rtl/>
        </w:rPr>
        <w:t>الحادث</w:t>
      </w:r>
    </w:p>
    <w:p w:rsidR="00372A64" w:rsidRDefault="00F32D6F" w:rsidP="007F1F8C">
      <w:pPr>
        <w:bidi/>
      </w:pPr>
      <w:r>
        <w:t xml:space="preserve">☐ </w:t>
      </w:r>
      <w:r>
        <w:rPr>
          <w:rFonts w:cs="Arial"/>
          <w:rtl/>
        </w:rPr>
        <w:t>تم</w:t>
      </w:r>
      <w:r>
        <w:t xml:space="preserve"> </w:t>
      </w:r>
      <w:r>
        <w:rPr>
          <w:rFonts w:cs="Arial"/>
          <w:rtl/>
        </w:rPr>
        <w:t>تحديث</w:t>
      </w:r>
      <w:r>
        <w:t xml:space="preserve"> </w:t>
      </w:r>
      <w:r>
        <w:rPr>
          <w:rFonts w:cs="Arial"/>
          <w:rtl/>
        </w:rPr>
        <w:t>الإجراءات</w:t>
      </w:r>
      <w:r>
        <w:t xml:space="preserve"> </w:t>
      </w:r>
      <w:r>
        <w:rPr>
          <w:rFonts w:cs="Arial"/>
          <w:rtl/>
        </w:rPr>
        <w:t>والسياسات</w:t>
      </w:r>
    </w:p>
    <w:p w:rsidR="00372A64" w:rsidRDefault="00F32D6F" w:rsidP="007F1F8C">
      <w:pPr>
        <w:pStyle w:val="1"/>
        <w:bidi/>
      </w:pPr>
      <w:r>
        <w:t xml:space="preserve">7. </w:t>
      </w:r>
      <w:r>
        <w:rPr>
          <w:rFonts w:cs="Calibri"/>
          <w:rtl/>
        </w:rPr>
        <w:t>معلومات</w:t>
      </w:r>
      <w:r>
        <w:t xml:space="preserve"> </w:t>
      </w:r>
      <w:r>
        <w:rPr>
          <w:rFonts w:cs="Calibri"/>
          <w:rtl/>
        </w:rPr>
        <w:t>الاتصال</w:t>
      </w:r>
      <w:r>
        <w:t xml:space="preserve"> </w:t>
      </w:r>
      <w:r>
        <w:rPr>
          <w:rFonts w:cs="Calibri"/>
          <w:rtl/>
        </w:rPr>
        <w:t>الطارئة</w:t>
      </w:r>
    </w:p>
    <w:tbl>
      <w:tblPr>
        <w:tblStyle w:val="-11"/>
        <w:bidiVisual/>
        <w:tblW w:w="0" w:type="auto"/>
        <w:tblLook w:val="04A0" w:firstRow="1" w:lastRow="0" w:firstColumn="1" w:lastColumn="0" w:noHBand="0" w:noVBand="1"/>
      </w:tblPr>
      <w:tblGrid>
        <w:gridCol w:w="2812"/>
        <w:gridCol w:w="2826"/>
        <w:gridCol w:w="2885"/>
      </w:tblGrid>
      <w:tr w:rsidR="00372A64" w:rsidTr="004D2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bCs w:val="0"/>
                <w:rtl/>
              </w:rPr>
              <w:t>الجهة</w:t>
            </w:r>
            <w:r>
              <w:t>/</w:t>
            </w:r>
            <w:r>
              <w:rPr>
                <w:rFonts w:cs="Arial"/>
                <w:bCs w:val="0"/>
                <w:rtl/>
              </w:rPr>
              <w:t>الشخص</w:t>
            </w:r>
          </w:p>
        </w:tc>
        <w:tc>
          <w:tcPr>
            <w:tcW w:w="2880" w:type="dxa"/>
          </w:tcPr>
          <w:p w:rsidR="00372A64" w:rsidRDefault="00F32D6F" w:rsidP="007F1F8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الهاتف</w:t>
            </w:r>
          </w:p>
        </w:tc>
        <w:tc>
          <w:tcPr>
            <w:tcW w:w="2880" w:type="dxa"/>
          </w:tcPr>
          <w:p w:rsidR="00372A64" w:rsidRDefault="00F32D6F" w:rsidP="007F1F8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البريد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الإلكتروني</w:t>
            </w:r>
          </w:p>
        </w:tc>
      </w:tr>
      <w:tr w:rsidR="00372A64" w:rsidTr="004D2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rtl/>
              </w:rPr>
              <w:t>مدير</w:t>
            </w:r>
            <w:r>
              <w:t xml:space="preserve"> </w:t>
            </w:r>
            <w:r>
              <w:rPr>
                <w:rFonts w:cs="Arial"/>
                <w:rtl/>
              </w:rPr>
              <w:t>الأمن</w:t>
            </w:r>
            <w:r>
              <w:t xml:space="preserve"> </w:t>
            </w:r>
            <w:r>
              <w:rPr>
                <w:rFonts w:cs="Arial"/>
                <w:rtl/>
              </w:rPr>
              <w:t>السيبراني</w:t>
            </w:r>
          </w:p>
        </w:tc>
        <w:tc>
          <w:tcPr>
            <w:tcW w:w="2880" w:type="dxa"/>
          </w:tcPr>
          <w:p w:rsidR="00372A64" w:rsidRDefault="00D55804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07833014302</w:t>
            </w:r>
          </w:p>
        </w:tc>
        <w:tc>
          <w:tcPr>
            <w:tcW w:w="2880" w:type="dxa"/>
          </w:tcPr>
          <w:p w:rsidR="00372A64" w:rsidRDefault="00E77847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karrarmusawi1@gmail.com</w:t>
            </w:r>
          </w:p>
        </w:tc>
      </w:tr>
      <w:tr w:rsidR="00372A64" w:rsidTr="004D22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rtl/>
              </w:rPr>
              <w:t>رئيس</w:t>
            </w:r>
            <w:r>
              <w:t xml:space="preserve"> </w:t>
            </w:r>
            <w:r>
              <w:rPr>
                <w:rFonts w:cs="Arial"/>
                <w:rtl/>
              </w:rPr>
              <w:t>الجامعة</w:t>
            </w:r>
          </w:p>
        </w:tc>
        <w:tc>
          <w:tcPr>
            <w:tcW w:w="2880" w:type="dxa"/>
          </w:tcPr>
          <w:p w:rsidR="00372A64" w:rsidRDefault="00372A64" w:rsidP="00D5580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ar-IQ"/>
              </w:rPr>
            </w:pPr>
          </w:p>
        </w:tc>
        <w:tc>
          <w:tcPr>
            <w:tcW w:w="2880" w:type="dxa"/>
          </w:tcPr>
          <w:p w:rsidR="00372A64" w:rsidRDefault="00372A64" w:rsidP="00E7784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rtl/>
                <w:lang w:bidi="ar-IQ"/>
              </w:rPr>
            </w:pPr>
          </w:p>
        </w:tc>
      </w:tr>
      <w:tr w:rsidR="00372A64" w:rsidTr="004D2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rtl/>
              </w:rPr>
              <w:t>المستشار</w:t>
            </w:r>
            <w:r>
              <w:t xml:space="preserve"> </w:t>
            </w:r>
            <w:r>
              <w:rPr>
                <w:rFonts w:cs="Arial"/>
                <w:rtl/>
              </w:rPr>
              <w:t>القانوني</w:t>
            </w:r>
          </w:p>
        </w:tc>
        <w:tc>
          <w:tcPr>
            <w:tcW w:w="2880" w:type="dxa"/>
          </w:tcPr>
          <w:p w:rsidR="00372A64" w:rsidRDefault="00372A64" w:rsidP="00D558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lang w:bidi="ar-IQ"/>
              </w:rPr>
            </w:pPr>
          </w:p>
        </w:tc>
        <w:tc>
          <w:tcPr>
            <w:tcW w:w="2880" w:type="dxa"/>
          </w:tcPr>
          <w:p w:rsidR="00372A64" w:rsidRDefault="00372A64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2A64" w:rsidTr="004D22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72A64" w:rsidRDefault="00F32D6F" w:rsidP="007F1F8C">
            <w:pPr>
              <w:bidi/>
            </w:pPr>
            <w:r>
              <w:rPr>
                <w:rFonts w:cs="Arial"/>
                <w:rtl/>
              </w:rPr>
              <w:t>مسؤول</w:t>
            </w:r>
            <w:r>
              <w:t xml:space="preserve"> </w:t>
            </w:r>
            <w:r>
              <w:rPr>
                <w:rFonts w:cs="Arial"/>
                <w:rtl/>
              </w:rPr>
              <w:t>العلاقات</w:t>
            </w:r>
            <w:r>
              <w:t xml:space="preserve"> </w:t>
            </w:r>
            <w:r>
              <w:rPr>
                <w:rFonts w:cs="Arial"/>
                <w:rtl/>
              </w:rPr>
              <w:t>العامة</w:t>
            </w:r>
          </w:p>
        </w:tc>
        <w:tc>
          <w:tcPr>
            <w:tcW w:w="2880" w:type="dxa"/>
          </w:tcPr>
          <w:p w:rsidR="00372A64" w:rsidRDefault="00372A64" w:rsidP="00D5580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rtl/>
                <w:lang w:bidi="ar-IQ"/>
              </w:rPr>
            </w:pPr>
          </w:p>
        </w:tc>
        <w:tc>
          <w:tcPr>
            <w:tcW w:w="2880" w:type="dxa"/>
          </w:tcPr>
          <w:p w:rsidR="00372A64" w:rsidRDefault="00372A64" w:rsidP="007F1F8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rtl/>
                <w:lang w:bidi="ar-IQ"/>
              </w:rPr>
            </w:pPr>
          </w:p>
        </w:tc>
      </w:tr>
      <w:tr w:rsidR="00372A64" w:rsidTr="004D2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72A64" w:rsidRDefault="0072583F" w:rsidP="0072583F">
            <w:pPr>
              <w:bidi/>
              <w:rPr>
                <w:rFonts w:hint="cs"/>
                <w:lang w:bidi="ar-IQ"/>
              </w:rPr>
            </w:pPr>
            <w:r>
              <w:rPr>
                <w:rFonts w:cs="Arial" w:hint="cs"/>
                <w:rtl/>
              </w:rPr>
              <w:t>المسؤول المباشر</w:t>
            </w:r>
          </w:p>
        </w:tc>
        <w:tc>
          <w:tcPr>
            <w:tcW w:w="2880" w:type="dxa"/>
          </w:tcPr>
          <w:p w:rsidR="00372A64" w:rsidRDefault="00372A64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  <w:lang w:bidi="ar-IQ"/>
              </w:rPr>
            </w:pPr>
          </w:p>
        </w:tc>
        <w:tc>
          <w:tcPr>
            <w:tcW w:w="2880" w:type="dxa"/>
          </w:tcPr>
          <w:p w:rsidR="00372A64" w:rsidRDefault="00372A64" w:rsidP="007F1F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32D6F" w:rsidRDefault="00F32D6F" w:rsidP="007F1F8C">
      <w:pPr>
        <w:bidi/>
      </w:pPr>
      <w:bookmarkStart w:id="0" w:name="_GoBack"/>
      <w:bookmarkEnd w:id="0"/>
    </w:p>
    <w:sectPr w:rsidR="00F32D6F" w:rsidSect="00C2328E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2A64"/>
    <w:rsid w:val="00481F4B"/>
    <w:rsid w:val="004D22C8"/>
    <w:rsid w:val="0072583F"/>
    <w:rsid w:val="00761014"/>
    <w:rsid w:val="007F1F8C"/>
    <w:rsid w:val="00AA1D8D"/>
    <w:rsid w:val="00B47730"/>
    <w:rsid w:val="00C2328E"/>
    <w:rsid w:val="00C32D0B"/>
    <w:rsid w:val="00CB0664"/>
    <w:rsid w:val="00D23282"/>
    <w:rsid w:val="00D55804"/>
    <w:rsid w:val="00D80BBA"/>
    <w:rsid w:val="00E5058C"/>
    <w:rsid w:val="00E77847"/>
    <w:rsid w:val="00EA025F"/>
    <w:rsid w:val="00F32D6F"/>
    <w:rsid w:val="00FB7B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37DE7ACE-38D7-4893-974B-D5D0E25C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rial" w:hAnsi="Arial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C2328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7">
    <w:name w:val="نص في بالون Char"/>
    <w:basedOn w:val="a2"/>
    <w:link w:val="aff2"/>
    <w:uiPriority w:val="99"/>
    <w:semiHidden/>
    <w:rsid w:val="00C2328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0527A3-0E97-4C2E-B17B-CB767866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8</Pages>
  <Words>688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حساب Microsoft</cp:lastModifiedBy>
  <cp:revision>8</cp:revision>
  <cp:lastPrinted>2026-02-07T10:47:00Z</cp:lastPrinted>
  <dcterms:created xsi:type="dcterms:W3CDTF">2013-12-23T23:15:00Z</dcterms:created>
  <dcterms:modified xsi:type="dcterms:W3CDTF">2026-02-07T20:59:00Z</dcterms:modified>
  <cp:category/>
</cp:coreProperties>
</file>