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FC3" w:rsidRDefault="00255AA3" w:rsidP="005F1E00">
      <w:pPr>
        <w:bidi/>
        <w:jc w:val="center"/>
      </w:pPr>
      <w:r>
        <w:rPr>
          <w:rFonts w:cs="Arial"/>
          <w:b/>
          <w:bCs/>
          <w:sz w:val="44"/>
          <w:szCs w:val="44"/>
          <w:rtl/>
        </w:rPr>
        <w:t>جامعة</w:t>
      </w:r>
      <w:r>
        <w:rPr>
          <w:b/>
          <w:sz w:val="44"/>
        </w:rPr>
        <w:t xml:space="preserve"> </w:t>
      </w:r>
      <w:r>
        <w:rPr>
          <w:rFonts w:cs="Arial"/>
          <w:b/>
          <w:bCs/>
          <w:sz w:val="44"/>
          <w:szCs w:val="44"/>
          <w:rtl/>
        </w:rPr>
        <w:t>العين</w:t>
      </w:r>
      <w:r>
        <w:rPr>
          <w:b/>
          <w:sz w:val="44"/>
        </w:rPr>
        <w:t xml:space="preserve"> </w:t>
      </w:r>
      <w:r>
        <w:rPr>
          <w:rFonts w:cs="Arial"/>
          <w:b/>
          <w:bCs/>
          <w:sz w:val="44"/>
          <w:szCs w:val="44"/>
          <w:rtl/>
        </w:rPr>
        <w:t>العراقية</w:t>
      </w:r>
      <w:r>
        <w:rPr>
          <w:b/>
          <w:sz w:val="44"/>
        </w:rPr>
        <w:t xml:space="preserve"> </w:t>
      </w:r>
      <w:r>
        <w:rPr>
          <w:rFonts w:cs="Arial"/>
          <w:b/>
          <w:bCs/>
          <w:sz w:val="44"/>
          <w:szCs w:val="44"/>
          <w:rtl/>
        </w:rPr>
        <w:t>الأهلية</w:t>
      </w:r>
    </w:p>
    <w:p w:rsidR="009F2669" w:rsidRDefault="009F2669" w:rsidP="009F2669">
      <w:pPr>
        <w:bidi/>
        <w:spacing w:after="240"/>
        <w:jc w:val="center"/>
        <w:rPr>
          <w:rFonts w:hint="cs"/>
          <w:rtl/>
          <w:lang w:bidi="ar-IQ"/>
        </w:rPr>
      </w:pPr>
      <w:r>
        <w:rPr>
          <w:color w:val="1F4E78"/>
          <w:sz w:val="28"/>
          <w:szCs w:val="28"/>
        </w:rPr>
        <w:t>Al-Ayen</w:t>
      </w:r>
      <w:r>
        <w:rPr>
          <w:rFonts w:hint="cs"/>
          <w:color w:val="1F4E78"/>
          <w:sz w:val="28"/>
          <w:szCs w:val="28"/>
        </w:rPr>
        <w:t xml:space="preserve"> </w:t>
      </w:r>
      <w:r>
        <w:rPr>
          <w:rFonts w:hint="cs"/>
          <w:color w:val="1F4E78"/>
          <w:sz w:val="28"/>
          <w:szCs w:val="28"/>
        </w:rPr>
        <w:t xml:space="preserve">Iraqi University </w:t>
      </w:r>
      <w:r>
        <w:rPr>
          <w:color w:val="1F4E78"/>
          <w:sz w:val="28"/>
          <w:szCs w:val="28"/>
        </w:rPr>
        <w:t xml:space="preserve"> </w:t>
      </w:r>
    </w:p>
    <w:p w:rsidR="00C95FC3" w:rsidRDefault="00C95FC3" w:rsidP="005F1E00">
      <w:pPr>
        <w:bidi/>
        <w:jc w:val="center"/>
        <w:rPr>
          <w:rFonts w:hint="cs"/>
          <w:lang w:bidi="ar-IQ"/>
        </w:rPr>
      </w:pPr>
    </w:p>
    <w:p w:rsidR="00C95FC3" w:rsidRDefault="00C95FC3" w:rsidP="005F1E00">
      <w:pPr>
        <w:bidi/>
        <w:jc w:val="center"/>
        <w:rPr>
          <w:rFonts w:hint="cs"/>
          <w:lang w:bidi="ar-IQ"/>
        </w:rPr>
      </w:pPr>
    </w:p>
    <w:p w:rsidR="00C95FC3" w:rsidRDefault="00255AA3" w:rsidP="005F1E00">
      <w:pPr>
        <w:bidi/>
        <w:jc w:val="center"/>
      </w:pPr>
      <w:r>
        <w:rPr>
          <w:rFonts w:cs="Arial"/>
          <w:b/>
          <w:bCs/>
          <w:color w:val="1F4E78"/>
          <w:sz w:val="52"/>
          <w:szCs w:val="52"/>
          <w:rtl/>
        </w:rPr>
        <w:t>إشعار</w:t>
      </w:r>
      <w:r>
        <w:rPr>
          <w:b/>
          <w:color w:val="1F4E78"/>
          <w:sz w:val="52"/>
        </w:rPr>
        <w:t xml:space="preserve"> </w:t>
      </w:r>
      <w:r>
        <w:rPr>
          <w:rFonts w:cs="Arial"/>
          <w:b/>
          <w:bCs/>
          <w:color w:val="1F4E78"/>
          <w:sz w:val="52"/>
          <w:szCs w:val="52"/>
          <w:rtl/>
        </w:rPr>
        <w:t>الخصوصية</w:t>
      </w:r>
    </w:p>
    <w:p w:rsidR="00C95FC3" w:rsidRDefault="00255AA3" w:rsidP="005F1E00">
      <w:pPr>
        <w:bidi/>
        <w:jc w:val="center"/>
      </w:pPr>
      <w:r>
        <w:rPr>
          <w:color w:val="4472C4"/>
          <w:sz w:val="36"/>
        </w:rPr>
        <w:t>Privacy Notice</w:t>
      </w:r>
    </w:p>
    <w:p w:rsidR="00C95FC3" w:rsidRDefault="00C95FC3" w:rsidP="005F1E00">
      <w:pPr>
        <w:bidi/>
        <w:jc w:val="center"/>
      </w:pPr>
    </w:p>
    <w:p w:rsidR="00C95FC3" w:rsidRDefault="00255AA3" w:rsidP="005F1E00">
      <w:pPr>
        <w:bidi/>
        <w:jc w:val="center"/>
      </w:pPr>
      <w:r>
        <w:rPr>
          <w:rFonts w:cs="Arial"/>
          <w:sz w:val="24"/>
          <w:szCs w:val="24"/>
          <w:rtl/>
        </w:rPr>
        <w:t>وحدة</w:t>
      </w:r>
      <w:r>
        <w:rPr>
          <w:sz w:val="24"/>
        </w:rPr>
        <w:t xml:space="preserve"> </w:t>
      </w:r>
      <w:r>
        <w:rPr>
          <w:rFonts w:cs="Arial"/>
          <w:sz w:val="24"/>
          <w:szCs w:val="24"/>
          <w:rtl/>
        </w:rPr>
        <w:t>الأمن</w:t>
      </w:r>
      <w:r>
        <w:rPr>
          <w:sz w:val="24"/>
        </w:rPr>
        <w:t xml:space="preserve"> </w:t>
      </w:r>
      <w:r>
        <w:rPr>
          <w:rFonts w:cs="Arial"/>
          <w:sz w:val="24"/>
          <w:szCs w:val="24"/>
          <w:rtl/>
        </w:rPr>
        <w:t>السيبراني</w:t>
      </w:r>
      <w:r>
        <w:rPr>
          <w:sz w:val="24"/>
        </w:rPr>
        <w:t xml:space="preserve"> | Cybersecurity Unit</w:t>
      </w:r>
    </w:p>
    <w:p w:rsidR="00C95FC3" w:rsidRDefault="00255AA3" w:rsidP="005F1E00">
      <w:pPr>
        <w:bidi/>
        <w:jc w:val="center"/>
      </w:pPr>
      <w:r>
        <w:rPr>
          <w:rFonts w:cs="Arial"/>
          <w:rtl/>
        </w:rPr>
        <w:t>الإصدار</w:t>
      </w:r>
      <w:r>
        <w:t xml:space="preserve">: 1.0 | </w:t>
      </w:r>
      <w:r>
        <w:rPr>
          <w:rFonts w:cs="Arial"/>
          <w:rtl/>
        </w:rPr>
        <w:t>يناير</w:t>
      </w:r>
      <w:r>
        <w:t xml:space="preserve"> 2026</w:t>
      </w:r>
    </w:p>
    <w:p w:rsidR="00C95FC3" w:rsidRDefault="00255AA3" w:rsidP="005F1E00">
      <w:pPr>
        <w:bidi/>
        <w:jc w:val="center"/>
      </w:pPr>
      <w:r>
        <w:br w:type="page"/>
      </w:r>
    </w:p>
    <w:p w:rsidR="00C95FC3" w:rsidRDefault="00255AA3" w:rsidP="005F1E00">
      <w:pPr>
        <w:bidi/>
      </w:pPr>
      <w:r>
        <w:rPr>
          <w:rFonts w:cs="Arial"/>
          <w:i/>
          <w:iCs/>
          <w:rtl/>
        </w:rPr>
        <w:lastRenderedPageBreak/>
        <w:t>آخر</w:t>
      </w:r>
      <w:r>
        <w:rPr>
          <w:i/>
        </w:rPr>
        <w:t xml:space="preserve"> </w:t>
      </w:r>
      <w:r>
        <w:rPr>
          <w:rFonts w:cs="Arial"/>
          <w:i/>
          <w:iCs/>
          <w:rtl/>
        </w:rPr>
        <w:t>تحديث</w:t>
      </w:r>
      <w:r>
        <w:rPr>
          <w:i/>
        </w:rPr>
        <w:t xml:space="preserve">: </w:t>
      </w:r>
      <w:r>
        <w:rPr>
          <w:rFonts w:cs="Arial"/>
          <w:i/>
          <w:iCs/>
          <w:rtl/>
        </w:rPr>
        <w:t>يناير</w:t>
      </w:r>
      <w:r>
        <w:rPr>
          <w:i/>
        </w:rPr>
        <w:t xml:space="preserve"> 2026</w:t>
      </w:r>
    </w:p>
    <w:p w:rsidR="00C95FC3" w:rsidRDefault="00C95FC3" w:rsidP="005F1E00">
      <w:pPr>
        <w:bidi/>
      </w:pPr>
    </w:p>
    <w:p w:rsidR="00C95FC3" w:rsidRDefault="00255AA3" w:rsidP="005F1E00">
      <w:pPr>
        <w:pStyle w:val="1"/>
        <w:bidi/>
      </w:pPr>
      <w:r>
        <w:rPr>
          <w:rFonts w:cs="Calibri"/>
          <w:rtl/>
        </w:rPr>
        <w:t>من</w:t>
      </w:r>
      <w:r>
        <w:t xml:space="preserve"> </w:t>
      </w:r>
      <w:r>
        <w:rPr>
          <w:rFonts w:cs="Calibri"/>
          <w:rtl/>
        </w:rPr>
        <w:t>نحن</w:t>
      </w:r>
    </w:p>
    <w:p w:rsidR="00C95FC3" w:rsidRDefault="00255AA3" w:rsidP="005F1E00">
      <w:pPr>
        <w:bidi/>
      </w:pPr>
      <w:r>
        <w:rPr>
          <w:rFonts w:cs="Arial"/>
          <w:rtl/>
        </w:rPr>
        <w:t>نحن</w:t>
      </w:r>
      <w:r>
        <w:t xml:space="preserve"> </w:t>
      </w:r>
      <w:r>
        <w:rPr>
          <w:rFonts w:cs="Arial"/>
          <w:rtl/>
        </w:rPr>
        <w:t>جامعة</w:t>
      </w:r>
      <w:r>
        <w:t xml:space="preserve"> </w:t>
      </w:r>
      <w:r>
        <w:rPr>
          <w:rFonts w:cs="Arial"/>
          <w:rtl/>
        </w:rPr>
        <w:t>العين</w:t>
      </w:r>
      <w:r>
        <w:t xml:space="preserve"> </w:t>
      </w:r>
      <w:r>
        <w:rPr>
          <w:rFonts w:cs="Arial"/>
          <w:rtl/>
        </w:rPr>
        <w:t>العراقية</w:t>
      </w:r>
      <w:r>
        <w:t xml:space="preserve"> </w:t>
      </w:r>
      <w:r>
        <w:rPr>
          <w:rFonts w:cs="Arial"/>
          <w:rtl/>
        </w:rPr>
        <w:t>الأهلية،</w:t>
      </w:r>
      <w:r>
        <w:t xml:space="preserve"> </w:t>
      </w:r>
      <w:r>
        <w:rPr>
          <w:rFonts w:cs="Arial"/>
          <w:rtl/>
        </w:rPr>
        <w:t>مؤسسة</w:t>
      </w:r>
      <w:r>
        <w:t xml:space="preserve"> </w:t>
      </w:r>
      <w:r>
        <w:rPr>
          <w:rFonts w:cs="Arial"/>
          <w:rtl/>
        </w:rPr>
        <w:t>تعليمية</w:t>
      </w:r>
      <w:r>
        <w:t xml:space="preserve"> </w:t>
      </w:r>
      <w:r>
        <w:rPr>
          <w:rFonts w:cs="Arial"/>
          <w:rtl/>
        </w:rPr>
        <w:t>عراقية</w:t>
      </w:r>
      <w:r>
        <w:t xml:space="preserve"> </w:t>
      </w:r>
      <w:r>
        <w:rPr>
          <w:rFonts w:cs="Arial"/>
          <w:rtl/>
        </w:rPr>
        <w:t>ملتزمة</w:t>
      </w:r>
      <w:r>
        <w:t xml:space="preserve"> </w:t>
      </w:r>
      <w:r>
        <w:rPr>
          <w:rFonts w:cs="Arial"/>
          <w:rtl/>
        </w:rPr>
        <w:t>بحماية</w:t>
      </w:r>
      <w:r>
        <w:t xml:space="preserve"> </w:t>
      </w:r>
      <w:r>
        <w:rPr>
          <w:rFonts w:cs="Arial"/>
          <w:rtl/>
        </w:rPr>
        <w:t>خصوصيتك</w:t>
      </w:r>
      <w:r>
        <w:t xml:space="preserve"> </w:t>
      </w:r>
      <w:r>
        <w:rPr>
          <w:rFonts w:cs="Arial"/>
          <w:rtl/>
        </w:rPr>
        <w:t>وبياناتك</w:t>
      </w:r>
      <w:r>
        <w:t xml:space="preserve"> </w:t>
      </w:r>
      <w:r>
        <w:rPr>
          <w:rFonts w:cs="Arial"/>
          <w:rtl/>
        </w:rPr>
        <w:t>الشخصية</w:t>
      </w:r>
      <w:r>
        <w:t xml:space="preserve">. </w:t>
      </w:r>
      <w:r>
        <w:rPr>
          <w:rFonts w:cs="Arial"/>
          <w:rtl/>
        </w:rPr>
        <w:t>هذا</w:t>
      </w:r>
      <w:r>
        <w:t xml:space="preserve"> </w:t>
      </w:r>
      <w:r>
        <w:rPr>
          <w:rFonts w:cs="Arial"/>
          <w:rtl/>
        </w:rPr>
        <w:t>الإشعار</w:t>
      </w:r>
      <w:r>
        <w:t xml:space="preserve"> </w:t>
      </w:r>
      <w:r>
        <w:rPr>
          <w:rFonts w:cs="Arial"/>
          <w:rtl/>
        </w:rPr>
        <w:t>يوضح</w:t>
      </w:r>
      <w:r>
        <w:t xml:space="preserve"> </w:t>
      </w:r>
      <w:r>
        <w:rPr>
          <w:rFonts w:cs="Arial"/>
          <w:rtl/>
        </w:rPr>
        <w:t>كيف</w:t>
      </w:r>
      <w:r>
        <w:t xml:space="preserve"> </w:t>
      </w:r>
      <w:r>
        <w:rPr>
          <w:rFonts w:cs="Arial"/>
          <w:rtl/>
        </w:rPr>
        <w:t>نجمع</w:t>
      </w:r>
      <w:r>
        <w:t xml:space="preserve"> </w:t>
      </w:r>
      <w:r>
        <w:rPr>
          <w:rFonts w:cs="Arial"/>
          <w:rtl/>
        </w:rPr>
        <w:t>ونستخدم</w:t>
      </w:r>
      <w:r>
        <w:t xml:space="preserve"> </w:t>
      </w:r>
      <w:r>
        <w:rPr>
          <w:rFonts w:cs="Arial"/>
          <w:rtl/>
        </w:rPr>
        <w:t>ونحمي</w:t>
      </w:r>
      <w:r>
        <w:t xml:space="preserve"> </w:t>
      </w:r>
      <w:r>
        <w:rPr>
          <w:rFonts w:cs="Arial"/>
          <w:rtl/>
        </w:rPr>
        <w:t>معلوماتك</w:t>
      </w:r>
      <w:r>
        <w:t>.</w:t>
      </w:r>
    </w:p>
    <w:p w:rsidR="00C95FC3" w:rsidRDefault="00255AA3" w:rsidP="005F1E00">
      <w:pPr>
        <w:pStyle w:val="1"/>
        <w:bidi/>
      </w:pPr>
      <w:r>
        <w:rPr>
          <w:rFonts w:cs="Calibri"/>
          <w:rtl/>
        </w:rPr>
        <w:t>البيانات</w:t>
      </w:r>
      <w:r>
        <w:t xml:space="preserve"> </w:t>
      </w:r>
      <w:r>
        <w:rPr>
          <w:rFonts w:cs="Calibri"/>
          <w:rtl/>
        </w:rPr>
        <w:t>التي</w:t>
      </w:r>
      <w:r>
        <w:t xml:space="preserve"> </w:t>
      </w:r>
      <w:r>
        <w:rPr>
          <w:rFonts w:cs="Calibri"/>
          <w:rtl/>
        </w:rPr>
        <w:t>نجمعها</w:t>
      </w:r>
    </w:p>
    <w:p w:rsidR="00C95FC3" w:rsidRDefault="00255AA3" w:rsidP="005F1E00">
      <w:pPr>
        <w:bidi/>
      </w:pPr>
      <w:r>
        <w:rPr>
          <w:rFonts w:cs="Arial"/>
          <w:rtl/>
        </w:rPr>
        <w:t>نجمع</w:t>
      </w:r>
      <w:r>
        <w:t xml:space="preserve"> </w:t>
      </w:r>
      <w:r>
        <w:rPr>
          <w:rFonts w:cs="Arial"/>
          <w:rtl/>
        </w:rPr>
        <w:t>الأنواع</w:t>
      </w:r>
      <w:r>
        <w:t xml:space="preserve"> </w:t>
      </w:r>
      <w:r>
        <w:rPr>
          <w:rFonts w:cs="Arial"/>
          <w:rtl/>
        </w:rPr>
        <w:t>التالية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البيانات</w:t>
      </w:r>
      <w:r>
        <w:t>: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بيانات</w:t>
      </w:r>
      <w:r>
        <w:t xml:space="preserve"> </w:t>
      </w:r>
      <w:r>
        <w:rPr>
          <w:rFonts w:cs="Arial"/>
          <w:rtl/>
        </w:rPr>
        <w:t>التعريف</w:t>
      </w:r>
      <w:r>
        <w:t xml:space="preserve"> </w:t>
      </w:r>
      <w:r>
        <w:rPr>
          <w:rFonts w:cs="Arial"/>
          <w:rtl/>
        </w:rPr>
        <w:t>الأساسية</w:t>
      </w:r>
      <w:r>
        <w:t xml:space="preserve">: </w:t>
      </w:r>
      <w:r>
        <w:rPr>
          <w:rFonts w:cs="Arial"/>
          <w:rtl/>
        </w:rPr>
        <w:t>الاسم،</w:t>
      </w:r>
      <w:r>
        <w:t xml:space="preserve"> </w:t>
      </w:r>
      <w:r>
        <w:rPr>
          <w:rFonts w:cs="Arial"/>
          <w:rtl/>
        </w:rPr>
        <w:t>تاريخ</w:t>
      </w:r>
      <w:r>
        <w:t xml:space="preserve"> </w:t>
      </w:r>
      <w:r>
        <w:rPr>
          <w:rFonts w:cs="Arial"/>
          <w:rtl/>
        </w:rPr>
        <w:t>الميلاد،</w:t>
      </w:r>
      <w:r>
        <w:t xml:space="preserve"> </w:t>
      </w:r>
      <w:r>
        <w:rPr>
          <w:rFonts w:cs="Arial"/>
          <w:rtl/>
        </w:rPr>
        <w:t>رقم</w:t>
      </w:r>
      <w:r>
        <w:t xml:space="preserve"> </w:t>
      </w:r>
      <w:r>
        <w:rPr>
          <w:rFonts w:cs="Arial"/>
          <w:rtl/>
        </w:rPr>
        <w:t>الهوية،</w:t>
      </w:r>
      <w:r>
        <w:t xml:space="preserve"> </w:t>
      </w:r>
      <w:r>
        <w:rPr>
          <w:rFonts w:cs="Arial"/>
          <w:rtl/>
        </w:rPr>
        <w:t>الجنسية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بيانات</w:t>
      </w:r>
      <w:r>
        <w:t xml:space="preserve"> </w:t>
      </w:r>
      <w:r>
        <w:rPr>
          <w:rFonts w:cs="Arial"/>
          <w:rtl/>
        </w:rPr>
        <w:t>الاتصال</w:t>
      </w:r>
      <w:r>
        <w:t xml:space="preserve">: </w:t>
      </w:r>
      <w:r>
        <w:rPr>
          <w:rFonts w:cs="Arial"/>
          <w:rtl/>
        </w:rPr>
        <w:t>العنوان،</w:t>
      </w:r>
      <w:r>
        <w:t xml:space="preserve"> </w:t>
      </w:r>
      <w:r>
        <w:rPr>
          <w:rFonts w:cs="Arial"/>
          <w:rtl/>
        </w:rPr>
        <w:t>البريد</w:t>
      </w:r>
      <w:r>
        <w:t xml:space="preserve"> </w:t>
      </w:r>
      <w:r>
        <w:rPr>
          <w:rFonts w:cs="Arial"/>
          <w:rtl/>
        </w:rPr>
        <w:t>الإلكتروني،</w:t>
      </w:r>
      <w:r>
        <w:t xml:space="preserve"> </w:t>
      </w:r>
      <w:r>
        <w:rPr>
          <w:rFonts w:cs="Arial"/>
          <w:rtl/>
        </w:rPr>
        <w:t>أرقام</w:t>
      </w:r>
      <w:r>
        <w:t xml:space="preserve"> </w:t>
      </w:r>
      <w:r>
        <w:rPr>
          <w:rFonts w:cs="Arial"/>
          <w:rtl/>
        </w:rPr>
        <w:t>الهواتف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الأكاديمية</w:t>
      </w:r>
      <w:r>
        <w:t xml:space="preserve">: </w:t>
      </w:r>
      <w:r>
        <w:rPr>
          <w:rFonts w:cs="Arial"/>
          <w:rtl/>
        </w:rPr>
        <w:t>السجل</w:t>
      </w:r>
      <w:r>
        <w:t xml:space="preserve"> </w:t>
      </w:r>
      <w:r>
        <w:rPr>
          <w:rFonts w:cs="Arial"/>
          <w:rtl/>
        </w:rPr>
        <w:t>الدراسي،</w:t>
      </w:r>
      <w:r>
        <w:t xml:space="preserve"> </w:t>
      </w:r>
      <w:r>
        <w:rPr>
          <w:rFonts w:cs="Arial"/>
          <w:rtl/>
        </w:rPr>
        <w:t>الدرجات،</w:t>
      </w:r>
      <w:r>
        <w:t xml:space="preserve"> </w:t>
      </w:r>
      <w:r>
        <w:rPr>
          <w:rFonts w:cs="Arial"/>
          <w:rtl/>
        </w:rPr>
        <w:t>الشهادات</w:t>
      </w:r>
      <w:r>
        <w:t xml:space="preserve"> </w:t>
      </w:r>
      <w:r>
        <w:rPr>
          <w:rFonts w:cs="Arial"/>
          <w:rtl/>
        </w:rPr>
        <w:t>السابقة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المالية</w:t>
      </w:r>
      <w:r>
        <w:t xml:space="preserve">: </w:t>
      </w:r>
      <w:r>
        <w:rPr>
          <w:rFonts w:cs="Arial"/>
          <w:rtl/>
        </w:rPr>
        <w:t>معلومات</w:t>
      </w:r>
      <w:r>
        <w:t xml:space="preserve"> </w:t>
      </w:r>
      <w:r>
        <w:rPr>
          <w:rFonts w:cs="Arial"/>
          <w:rtl/>
        </w:rPr>
        <w:t>الدفع</w:t>
      </w:r>
      <w:r>
        <w:t xml:space="preserve"> </w:t>
      </w:r>
      <w:r>
        <w:rPr>
          <w:rFonts w:cs="Arial"/>
          <w:rtl/>
        </w:rPr>
        <w:t>للرسوم</w:t>
      </w:r>
      <w:r>
        <w:t xml:space="preserve"> </w:t>
      </w:r>
      <w:r>
        <w:rPr>
          <w:rFonts w:cs="Arial"/>
          <w:rtl/>
        </w:rPr>
        <w:t>الدراسية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التقنية</w:t>
      </w:r>
      <w:r>
        <w:t xml:space="preserve">: </w:t>
      </w:r>
      <w:r>
        <w:rPr>
          <w:rFonts w:cs="Arial"/>
          <w:rtl/>
        </w:rPr>
        <w:t>عنوان</w:t>
      </w:r>
      <w:r>
        <w:t xml:space="preserve"> IP</w:t>
      </w:r>
      <w:r>
        <w:rPr>
          <w:rFonts w:cs="Arial"/>
          <w:rtl/>
        </w:rPr>
        <w:t>،</w:t>
      </w:r>
      <w:r>
        <w:t xml:space="preserve"> </w:t>
      </w:r>
      <w:r>
        <w:rPr>
          <w:rFonts w:cs="Arial"/>
          <w:rtl/>
        </w:rPr>
        <w:t>سجلات</w:t>
      </w:r>
      <w:r>
        <w:t xml:space="preserve"> </w:t>
      </w:r>
      <w:r>
        <w:rPr>
          <w:rFonts w:cs="Arial"/>
          <w:rtl/>
        </w:rPr>
        <w:t>الدخول</w:t>
      </w:r>
      <w:r>
        <w:t xml:space="preserve"> </w:t>
      </w:r>
      <w:r>
        <w:rPr>
          <w:rFonts w:cs="Arial"/>
          <w:rtl/>
        </w:rPr>
        <w:t>عند</w:t>
      </w:r>
      <w:r>
        <w:t xml:space="preserve"> </w:t>
      </w:r>
      <w:r>
        <w:rPr>
          <w:rFonts w:cs="Arial"/>
          <w:rtl/>
        </w:rPr>
        <w:t>استخدام</w:t>
      </w:r>
      <w:r>
        <w:t xml:space="preserve"> </w:t>
      </w:r>
      <w:r>
        <w:rPr>
          <w:rFonts w:cs="Arial"/>
          <w:rtl/>
        </w:rPr>
        <w:t>أنظمتنا</w:t>
      </w:r>
    </w:p>
    <w:p w:rsidR="00C95FC3" w:rsidRDefault="00255AA3" w:rsidP="005F1E00">
      <w:pPr>
        <w:pStyle w:val="1"/>
        <w:bidi/>
      </w:pPr>
      <w:r>
        <w:rPr>
          <w:rFonts w:cs="Calibri"/>
          <w:rtl/>
        </w:rPr>
        <w:t>كيف</w:t>
      </w:r>
      <w:r>
        <w:t xml:space="preserve"> </w:t>
      </w:r>
      <w:r>
        <w:rPr>
          <w:rFonts w:cs="Calibri"/>
          <w:rtl/>
        </w:rPr>
        <w:t>نستخدم</w:t>
      </w:r>
      <w:r>
        <w:t xml:space="preserve"> </w:t>
      </w:r>
      <w:r>
        <w:rPr>
          <w:rFonts w:cs="Calibri"/>
          <w:rtl/>
        </w:rPr>
        <w:t>بياناتك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إدارة</w:t>
      </w:r>
      <w:r>
        <w:t xml:space="preserve"> </w:t>
      </w:r>
      <w:r>
        <w:rPr>
          <w:rFonts w:cs="Arial"/>
          <w:rtl/>
        </w:rPr>
        <w:t>القبول</w:t>
      </w:r>
      <w:r>
        <w:t xml:space="preserve"> </w:t>
      </w:r>
      <w:r>
        <w:rPr>
          <w:rFonts w:cs="Arial"/>
          <w:rtl/>
        </w:rPr>
        <w:t>والتسجيل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ت</w:t>
      </w:r>
      <w:r>
        <w:rPr>
          <w:rFonts w:cs="Arial"/>
          <w:rtl/>
        </w:rPr>
        <w:t>قديم</w:t>
      </w:r>
      <w:r>
        <w:t xml:space="preserve"> </w:t>
      </w:r>
      <w:r>
        <w:rPr>
          <w:rFonts w:cs="Arial"/>
          <w:rtl/>
        </w:rPr>
        <w:t>الخدمات</w:t>
      </w:r>
      <w:r>
        <w:t xml:space="preserve"> </w:t>
      </w:r>
      <w:r>
        <w:rPr>
          <w:rFonts w:cs="Arial"/>
          <w:rtl/>
        </w:rPr>
        <w:t>التعليمية</w:t>
      </w:r>
      <w:r>
        <w:t xml:space="preserve"> </w:t>
      </w:r>
      <w:r>
        <w:rPr>
          <w:rFonts w:cs="Arial"/>
          <w:rtl/>
        </w:rPr>
        <w:t>والإدارية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إصدار</w:t>
      </w:r>
      <w:r>
        <w:t xml:space="preserve"> </w:t>
      </w:r>
      <w:r>
        <w:rPr>
          <w:rFonts w:cs="Arial"/>
          <w:rtl/>
        </w:rPr>
        <w:t>الشهادات</w:t>
      </w:r>
      <w:r>
        <w:t xml:space="preserve"> </w:t>
      </w:r>
      <w:r>
        <w:rPr>
          <w:rFonts w:cs="Arial"/>
          <w:rtl/>
        </w:rPr>
        <w:t>والوثائق</w:t>
      </w:r>
      <w:r>
        <w:t xml:space="preserve"> </w:t>
      </w:r>
      <w:r>
        <w:rPr>
          <w:rFonts w:cs="Arial"/>
          <w:rtl/>
        </w:rPr>
        <w:t>الرسمية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التواصل</w:t>
      </w:r>
      <w:r>
        <w:t xml:space="preserve"> </w:t>
      </w:r>
      <w:r>
        <w:rPr>
          <w:rFonts w:cs="Arial"/>
          <w:rtl/>
        </w:rPr>
        <w:t>معك</w:t>
      </w:r>
      <w:r>
        <w:t xml:space="preserve"> </w:t>
      </w:r>
      <w:r>
        <w:rPr>
          <w:rFonts w:cs="Arial"/>
          <w:rtl/>
        </w:rPr>
        <w:t>بشأن</w:t>
      </w:r>
      <w:r>
        <w:t xml:space="preserve"> </w:t>
      </w:r>
      <w:r>
        <w:rPr>
          <w:rFonts w:cs="Arial"/>
          <w:rtl/>
        </w:rPr>
        <w:t>الأمور</w:t>
      </w:r>
      <w:r>
        <w:t xml:space="preserve"> </w:t>
      </w:r>
      <w:r>
        <w:rPr>
          <w:rFonts w:cs="Arial"/>
          <w:rtl/>
        </w:rPr>
        <w:t>الأكاديمية</w:t>
      </w:r>
      <w:r>
        <w:t xml:space="preserve"> </w:t>
      </w:r>
      <w:r>
        <w:rPr>
          <w:rFonts w:cs="Arial"/>
          <w:rtl/>
        </w:rPr>
        <w:t>والإدارية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تحسين</w:t>
      </w:r>
      <w:r>
        <w:t xml:space="preserve"> </w:t>
      </w:r>
      <w:r>
        <w:rPr>
          <w:rFonts w:cs="Arial"/>
          <w:rtl/>
        </w:rPr>
        <w:t>خدماتنا</w:t>
      </w:r>
      <w:r>
        <w:t xml:space="preserve"> </w:t>
      </w:r>
      <w:r>
        <w:rPr>
          <w:rFonts w:cs="Arial"/>
          <w:rtl/>
        </w:rPr>
        <w:t>وأنظمتنا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الامتثال</w:t>
      </w:r>
      <w:r>
        <w:t xml:space="preserve"> </w:t>
      </w:r>
      <w:r>
        <w:rPr>
          <w:rFonts w:cs="Arial"/>
          <w:rtl/>
        </w:rPr>
        <w:t>للمتطلبات</w:t>
      </w:r>
      <w:r>
        <w:t xml:space="preserve"> </w:t>
      </w:r>
      <w:r>
        <w:rPr>
          <w:rFonts w:cs="Arial"/>
          <w:rtl/>
        </w:rPr>
        <w:t>القانونية</w:t>
      </w:r>
      <w:r>
        <w:t xml:space="preserve"> </w:t>
      </w:r>
      <w:r>
        <w:rPr>
          <w:rFonts w:cs="Arial"/>
          <w:rtl/>
        </w:rPr>
        <w:t>والتنظيمية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ضمان</w:t>
      </w:r>
      <w:r>
        <w:t xml:space="preserve"> </w:t>
      </w:r>
      <w:r>
        <w:rPr>
          <w:rFonts w:cs="Arial"/>
          <w:rtl/>
        </w:rPr>
        <w:t>أمن</w:t>
      </w:r>
      <w:r>
        <w:t xml:space="preserve"> </w:t>
      </w:r>
      <w:r>
        <w:rPr>
          <w:rFonts w:cs="Arial"/>
          <w:rtl/>
        </w:rPr>
        <w:t>وسلامة</w:t>
      </w:r>
      <w:r>
        <w:t xml:space="preserve"> </w:t>
      </w:r>
      <w:r>
        <w:rPr>
          <w:rFonts w:cs="Arial"/>
          <w:rtl/>
        </w:rPr>
        <w:t>الحرم</w:t>
      </w:r>
      <w:r>
        <w:t xml:space="preserve"> </w:t>
      </w:r>
      <w:r>
        <w:rPr>
          <w:rFonts w:cs="Arial"/>
          <w:rtl/>
        </w:rPr>
        <w:t>الجامعي</w:t>
      </w:r>
    </w:p>
    <w:p w:rsidR="00C95FC3" w:rsidRDefault="00255AA3" w:rsidP="005F1E00">
      <w:pPr>
        <w:bidi/>
      </w:pPr>
      <w:r>
        <w:br w:type="page"/>
      </w:r>
    </w:p>
    <w:p w:rsidR="00C95FC3" w:rsidRDefault="00255AA3" w:rsidP="005F1E00">
      <w:pPr>
        <w:pStyle w:val="1"/>
        <w:bidi/>
      </w:pPr>
      <w:r>
        <w:rPr>
          <w:rFonts w:cs="Calibri"/>
          <w:rtl/>
        </w:rPr>
        <w:lastRenderedPageBreak/>
        <w:t>الأساس</w:t>
      </w:r>
      <w:r>
        <w:t xml:space="preserve"> </w:t>
      </w:r>
      <w:r>
        <w:rPr>
          <w:rFonts w:cs="Calibri"/>
          <w:rtl/>
        </w:rPr>
        <w:t>القانوني</w:t>
      </w:r>
      <w:r>
        <w:t xml:space="preserve"> </w:t>
      </w:r>
      <w:r>
        <w:rPr>
          <w:rFonts w:cs="Calibri"/>
          <w:rtl/>
        </w:rPr>
        <w:t>للمعالجة</w:t>
      </w:r>
    </w:p>
    <w:p w:rsidR="00C95FC3" w:rsidRDefault="00255AA3" w:rsidP="005F1E00">
      <w:pPr>
        <w:bidi/>
      </w:pPr>
      <w:r>
        <w:rPr>
          <w:rFonts w:cs="Arial"/>
          <w:rtl/>
        </w:rPr>
        <w:t>نعالج</w:t>
      </w:r>
      <w:r>
        <w:t xml:space="preserve"> </w:t>
      </w:r>
      <w:r>
        <w:rPr>
          <w:rFonts w:cs="Arial"/>
          <w:rtl/>
        </w:rPr>
        <w:t>بياناتك</w:t>
      </w:r>
      <w:r>
        <w:t xml:space="preserve"> </w:t>
      </w:r>
      <w:r>
        <w:rPr>
          <w:rFonts w:cs="Arial"/>
          <w:rtl/>
        </w:rPr>
        <w:t>بناءً</w:t>
      </w:r>
      <w:r>
        <w:t xml:space="preserve"> </w:t>
      </w:r>
      <w:r>
        <w:rPr>
          <w:rFonts w:cs="Arial"/>
          <w:rtl/>
        </w:rPr>
        <w:t>على</w:t>
      </w:r>
      <w:r>
        <w:t>: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الضرورة</w:t>
      </w:r>
      <w:r>
        <w:t xml:space="preserve"> </w:t>
      </w:r>
      <w:r>
        <w:rPr>
          <w:rFonts w:cs="Arial"/>
          <w:rtl/>
        </w:rPr>
        <w:t>التعاقدية</w:t>
      </w:r>
      <w:r>
        <w:t xml:space="preserve">: </w:t>
      </w:r>
      <w:r>
        <w:rPr>
          <w:rFonts w:cs="Arial"/>
          <w:rtl/>
        </w:rPr>
        <w:t>لتنفيذ</w:t>
      </w:r>
      <w:r>
        <w:t xml:space="preserve"> </w:t>
      </w:r>
      <w:r>
        <w:rPr>
          <w:rFonts w:cs="Arial"/>
          <w:rtl/>
        </w:rPr>
        <w:t>العقد</w:t>
      </w:r>
      <w:r>
        <w:t xml:space="preserve"> </w:t>
      </w:r>
      <w:r>
        <w:rPr>
          <w:rFonts w:cs="Arial"/>
          <w:rtl/>
        </w:rPr>
        <w:t>بينك</w:t>
      </w:r>
      <w:r>
        <w:t xml:space="preserve"> </w:t>
      </w:r>
      <w:r>
        <w:rPr>
          <w:rFonts w:cs="Arial"/>
          <w:rtl/>
        </w:rPr>
        <w:t>وبين</w:t>
      </w:r>
      <w:r>
        <w:t xml:space="preserve"> </w:t>
      </w:r>
      <w:r>
        <w:rPr>
          <w:rFonts w:cs="Arial"/>
          <w:rtl/>
        </w:rPr>
        <w:t>الجامعة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الالتزام</w:t>
      </w:r>
      <w:r>
        <w:t xml:space="preserve"> </w:t>
      </w:r>
      <w:r>
        <w:rPr>
          <w:rFonts w:cs="Arial"/>
          <w:rtl/>
        </w:rPr>
        <w:t>القانوني</w:t>
      </w:r>
      <w:r>
        <w:t xml:space="preserve">: </w:t>
      </w:r>
      <w:r>
        <w:rPr>
          <w:rFonts w:cs="Arial"/>
          <w:rtl/>
        </w:rPr>
        <w:t>للامتثال</w:t>
      </w:r>
      <w:r>
        <w:t xml:space="preserve"> </w:t>
      </w:r>
      <w:r>
        <w:rPr>
          <w:rFonts w:cs="Arial"/>
          <w:rtl/>
        </w:rPr>
        <w:t>للقوانين</w:t>
      </w:r>
      <w:r>
        <w:t xml:space="preserve"> </w:t>
      </w:r>
      <w:r>
        <w:rPr>
          <w:rFonts w:cs="Arial"/>
          <w:rtl/>
        </w:rPr>
        <w:t>العراقية</w:t>
      </w:r>
      <w:r>
        <w:t xml:space="preserve"> </w:t>
      </w:r>
      <w:r>
        <w:rPr>
          <w:rFonts w:cs="Arial"/>
          <w:rtl/>
        </w:rPr>
        <w:t>والتشريعات</w:t>
      </w:r>
      <w:r>
        <w:t xml:space="preserve"> </w:t>
      </w:r>
      <w:r>
        <w:rPr>
          <w:rFonts w:cs="Arial"/>
          <w:rtl/>
        </w:rPr>
        <w:t>ذات</w:t>
      </w:r>
      <w:r>
        <w:t xml:space="preserve"> </w:t>
      </w:r>
      <w:r>
        <w:rPr>
          <w:rFonts w:cs="Arial"/>
          <w:rtl/>
        </w:rPr>
        <w:t>الصلة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المصلحة</w:t>
      </w:r>
      <w:r>
        <w:t xml:space="preserve"> </w:t>
      </w:r>
      <w:r>
        <w:rPr>
          <w:rFonts w:cs="Arial"/>
          <w:rtl/>
        </w:rPr>
        <w:t>المشروعة</w:t>
      </w:r>
      <w:r>
        <w:t xml:space="preserve">: </w:t>
      </w:r>
      <w:r>
        <w:rPr>
          <w:rFonts w:cs="Arial"/>
          <w:rtl/>
        </w:rPr>
        <w:t>لتشغيل</w:t>
      </w:r>
      <w:r>
        <w:t xml:space="preserve"> </w:t>
      </w:r>
      <w:r>
        <w:rPr>
          <w:rFonts w:cs="Arial"/>
          <w:rtl/>
        </w:rPr>
        <w:t>وتحسين</w:t>
      </w:r>
      <w:r>
        <w:t xml:space="preserve"> </w:t>
      </w:r>
      <w:r>
        <w:rPr>
          <w:rFonts w:cs="Arial"/>
          <w:rtl/>
        </w:rPr>
        <w:t>خدماتنا</w:t>
      </w:r>
      <w:r>
        <w:t xml:space="preserve"> </w:t>
      </w:r>
      <w:r>
        <w:rPr>
          <w:rFonts w:cs="Arial"/>
          <w:rtl/>
        </w:rPr>
        <w:t>التعليمية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موافقتك</w:t>
      </w:r>
      <w:r>
        <w:t xml:space="preserve">: </w:t>
      </w:r>
      <w:r>
        <w:rPr>
          <w:rFonts w:cs="Arial"/>
          <w:rtl/>
        </w:rPr>
        <w:t>عند</w:t>
      </w:r>
      <w:r>
        <w:t xml:space="preserve"> </w:t>
      </w:r>
      <w:r>
        <w:rPr>
          <w:rFonts w:cs="Arial"/>
          <w:rtl/>
        </w:rPr>
        <w:t>معالجة</w:t>
      </w:r>
      <w:r>
        <w:t xml:space="preserve"> </w:t>
      </w:r>
      <w:r>
        <w:rPr>
          <w:rFonts w:cs="Arial"/>
          <w:rtl/>
        </w:rPr>
        <w:t>بيانات</w:t>
      </w:r>
      <w:r>
        <w:t xml:space="preserve"> </w:t>
      </w:r>
      <w:r>
        <w:rPr>
          <w:rFonts w:cs="Arial"/>
          <w:rtl/>
        </w:rPr>
        <w:t>حساسة</w:t>
      </w:r>
      <w:r>
        <w:t xml:space="preserve"> </w:t>
      </w:r>
      <w:r>
        <w:rPr>
          <w:rFonts w:cs="Arial"/>
          <w:rtl/>
        </w:rPr>
        <w:t>أو</w:t>
      </w:r>
      <w:r>
        <w:t xml:space="preserve"> </w:t>
      </w:r>
      <w:r>
        <w:rPr>
          <w:rFonts w:cs="Arial"/>
          <w:rtl/>
        </w:rPr>
        <w:t>لأغراض</w:t>
      </w:r>
      <w:r>
        <w:t xml:space="preserve"> </w:t>
      </w:r>
      <w:r>
        <w:rPr>
          <w:rFonts w:cs="Arial"/>
          <w:rtl/>
        </w:rPr>
        <w:t>تسويقية</w:t>
      </w:r>
    </w:p>
    <w:p w:rsidR="00C95FC3" w:rsidRDefault="00255AA3" w:rsidP="005F1E00">
      <w:pPr>
        <w:pStyle w:val="1"/>
        <w:bidi/>
      </w:pPr>
      <w:r>
        <w:rPr>
          <w:rFonts w:cs="Calibri"/>
          <w:rtl/>
        </w:rPr>
        <w:t>مشاركة</w:t>
      </w:r>
      <w:r>
        <w:t xml:space="preserve"> </w:t>
      </w:r>
      <w:r>
        <w:rPr>
          <w:rFonts w:cs="Calibri"/>
          <w:rtl/>
        </w:rPr>
        <w:t>البيانات</w:t>
      </w:r>
    </w:p>
    <w:p w:rsidR="00C95FC3" w:rsidRDefault="00255AA3" w:rsidP="005F1E00">
      <w:pPr>
        <w:bidi/>
      </w:pPr>
      <w:r>
        <w:rPr>
          <w:rFonts w:cs="Arial"/>
          <w:rtl/>
        </w:rPr>
        <w:t>قد</w:t>
      </w:r>
      <w:r>
        <w:t xml:space="preserve"> </w:t>
      </w:r>
      <w:r>
        <w:rPr>
          <w:rFonts w:cs="Arial"/>
          <w:rtl/>
        </w:rPr>
        <w:t>نشارك</w:t>
      </w:r>
      <w:r>
        <w:t xml:space="preserve"> </w:t>
      </w:r>
      <w:r>
        <w:rPr>
          <w:rFonts w:cs="Arial"/>
          <w:rtl/>
        </w:rPr>
        <w:t>بياناتك</w:t>
      </w:r>
      <w:r>
        <w:t xml:space="preserve"> </w:t>
      </w:r>
      <w:r>
        <w:rPr>
          <w:rFonts w:cs="Arial"/>
          <w:rtl/>
        </w:rPr>
        <w:t>مع</w:t>
      </w:r>
      <w:r>
        <w:t>: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وزارة</w:t>
      </w:r>
      <w:r>
        <w:t xml:space="preserve"> </w:t>
      </w:r>
      <w:r>
        <w:rPr>
          <w:rFonts w:cs="Arial"/>
          <w:rtl/>
        </w:rPr>
        <w:t>التعليم</w:t>
      </w:r>
      <w:r>
        <w:t xml:space="preserve"> </w:t>
      </w:r>
      <w:r>
        <w:rPr>
          <w:rFonts w:cs="Arial"/>
          <w:rtl/>
        </w:rPr>
        <w:t>العالي</w:t>
      </w:r>
      <w:r>
        <w:t xml:space="preserve"> </w:t>
      </w:r>
      <w:r>
        <w:rPr>
          <w:rFonts w:cs="Arial"/>
          <w:rtl/>
        </w:rPr>
        <w:t>والجهات</w:t>
      </w:r>
      <w:r>
        <w:t xml:space="preserve"> </w:t>
      </w:r>
      <w:r>
        <w:rPr>
          <w:rFonts w:cs="Arial"/>
          <w:rtl/>
        </w:rPr>
        <w:t>الحكومية</w:t>
      </w:r>
      <w:r>
        <w:t xml:space="preserve"> </w:t>
      </w:r>
      <w:r>
        <w:rPr>
          <w:rFonts w:cs="Arial"/>
          <w:rtl/>
        </w:rPr>
        <w:t>ذات</w:t>
      </w:r>
      <w:r>
        <w:t xml:space="preserve"> </w:t>
      </w:r>
      <w:r>
        <w:rPr>
          <w:rFonts w:cs="Arial"/>
          <w:rtl/>
        </w:rPr>
        <w:t>الصلة</w:t>
      </w:r>
    </w:p>
    <w:p w:rsidR="00C95FC3" w:rsidRDefault="00255AA3" w:rsidP="00DA71EB">
      <w:pPr>
        <w:bidi/>
        <w:rPr>
          <w:rFonts w:hint="cs"/>
          <w:rtl/>
          <w:lang w:bidi="ar-IQ"/>
        </w:rPr>
      </w:pPr>
      <w:r>
        <w:t xml:space="preserve">• </w:t>
      </w:r>
      <w:r>
        <w:rPr>
          <w:rFonts w:cs="Arial"/>
          <w:rtl/>
        </w:rPr>
        <w:t>الجامعات</w:t>
      </w:r>
      <w:r>
        <w:t xml:space="preserve"> </w:t>
      </w:r>
      <w:r>
        <w:rPr>
          <w:rFonts w:cs="Arial"/>
          <w:rtl/>
        </w:rPr>
        <w:t>الأخرى</w:t>
      </w:r>
      <w:r w:rsidR="00DA71EB">
        <w:rPr>
          <w:rFonts w:cs="Arial" w:hint="cs"/>
          <w:rtl/>
        </w:rPr>
        <w:t xml:space="preserve"> </w:t>
      </w:r>
      <w:r>
        <w:rPr>
          <w:rFonts w:cs="Arial"/>
          <w:rtl/>
        </w:rPr>
        <w:t>عند</w:t>
      </w:r>
      <w:r>
        <w:t xml:space="preserve"> </w:t>
      </w:r>
      <w:r>
        <w:rPr>
          <w:rFonts w:cs="Arial"/>
          <w:rtl/>
        </w:rPr>
        <w:t>نقل</w:t>
      </w:r>
      <w:r>
        <w:t xml:space="preserve"> </w:t>
      </w:r>
      <w:r>
        <w:rPr>
          <w:rFonts w:cs="Arial"/>
          <w:rtl/>
        </w:rPr>
        <w:t>الطلاب</w:t>
      </w:r>
      <w:r>
        <w:t xml:space="preserve"> </w:t>
      </w:r>
      <w:r>
        <w:rPr>
          <w:rFonts w:cs="Arial"/>
          <w:rtl/>
        </w:rPr>
        <w:t>أو</w:t>
      </w:r>
      <w:r>
        <w:t xml:space="preserve"> </w:t>
      </w:r>
      <w:r>
        <w:rPr>
          <w:rFonts w:cs="Arial"/>
          <w:rtl/>
        </w:rPr>
        <w:t>المعادلات</w:t>
      </w:r>
    </w:p>
    <w:p w:rsidR="00C95FC3" w:rsidRDefault="00255AA3" w:rsidP="00DA71EB">
      <w:pPr>
        <w:bidi/>
      </w:pPr>
      <w:r>
        <w:t xml:space="preserve">• </w:t>
      </w:r>
      <w:r>
        <w:rPr>
          <w:rFonts w:cs="Arial"/>
          <w:rtl/>
        </w:rPr>
        <w:t>مزودي</w:t>
      </w:r>
      <w:r>
        <w:t xml:space="preserve"> </w:t>
      </w:r>
      <w:r>
        <w:rPr>
          <w:rFonts w:cs="Arial"/>
          <w:rtl/>
        </w:rPr>
        <w:t>الخدمات</w:t>
      </w:r>
      <w:r>
        <w:t xml:space="preserve"> </w:t>
      </w:r>
      <w:r>
        <w:rPr>
          <w:rFonts w:cs="Arial"/>
          <w:rtl/>
        </w:rPr>
        <w:t>التقنية</w:t>
      </w:r>
      <w:r w:rsidR="00DA71EB">
        <w:rPr>
          <w:rFonts w:cs="Arial"/>
        </w:rPr>
        <w:t xml:space="preserve"> </w:t>
      </w:r>
      <w:r>
        <w:rPr>
          <w:rFonts w:cs="Arial"/>
          <w:rtl/>
        </w:rPr>
        <w:t>الاستضافة،</w:t>
      </w:r>
      <w:r>
        <w:t xml:space="preserve"> </w:t>
      </w:r>
      <w:r>
        <w:rPr>
          <w:rFonts w:cs="Arial"/>
          <w:rtl/>
        </w:rPr>
        <w:t>الأنظمة</w:t>
      </w:r>
    </w:p>
    <w:p w:rsidR="00C95FC3" w:rsidRDefault="00255AA3" w:rsidP="00DA71EB">
      <w:pPr>
        <w:bidi/>
        <w:rPr>
          <w:rFonts w:hint="cs"/>
          <w:rtl/>
          <w:lang w:bidi="ar-IQ"/>
        </w:rPr>
      </w:pPr>
      <w:r>
        <w:t xml:space="preserve">• </w:t>
      </w:r>
      <w:r>
        <w:rPr>
          <w:rFonts w:cs="Arial"/>
          <w:rtl/>
        </w:rPr>
        <w:t>أولياء</w:t>
      </w:r>
      <w:r>
        <w:t xml:space="preserve"> </w:t>
      </w:r>
      <w:r>
        <w:rPr>
          <w:rFonts w:cs="Arial"/>
          <w:rtl/>
        </w:rPr>
        <w:t>الأمور</w:t>
      </w:r>
      <w:r>
        <w:t xml:space="preserve"> </w:t>
      </w:r>
      <w:r>
        <w:rPr>
          <w:rFonts w:cs="Arial"/>
          <w:rtl/>
        </w:rPr>
        <w:t>أو</w:t>
      </w:r>
      <w:r>
        <w:t xml:space="preserve"> </w:t>
      </w:r>
      <w:r>
        <w:rPr>
          <w:rFonts w:cs="Arial"/>
          <w:rtl/>
        </w:rPr>
        <w:t>الأوصياء</w:t>
      </w:r>
      <w:r>
        <w:t xml:space="preserve"> </w:t>
      </w:r>
      <w:r>
        <w:rPr>
          <w:rFonts w:cs="Arial"/>
          <w:rtl/>
        </w:rPr>
        <w:t>القانونيين</w:t>
      </w:r>
      <w:r>
        <w:t xml:space="preserve"> </w:t>
      </w:r>
      <w:r>
        <w:rPr>
          <w:rFonts w:cs="Arial"/>
          <w:rtl/>
        </w:rPr>
        <w:t>في</w:t>
      </w:r>
      <w:r>
        <w:t xml:space="preserve"> </w:t>
      </w:r>
      <w:r>
        <w:rPr>
          <w:rFonts w:cs="Arial"/>
          <w:rtl/>
        </w:rPr>
        <w:t>حالات</w:t>
      </w:r>
      <w:r>
        <w:t xml:space="preserve"> </w:t>
      </w:r>
      <w:r>
        <w:rPr>
          <w:rFonts w:cs="Arial"/>
          <w:rtl/>
        </w:rPr>
        <w:t>محددة</w:t>
      </w:r>
    </w:p>
    <w:p w:rsidR="00C95FC3" w:rsidRDefault="00255AA3" w:rsidP="005F1E00">
      <w:pPr>
        <w:bidi/>
      </w:pPr>
      <w:r>
        <w:rPr>
          <w:rFonts w:cs="Arial"/>
          <w:b/>
          <w:bCs/>
          <w:rtl/>
        </w:rPr>
        <w:t>نضمن</w:t>
      </w:r>
      <w:r>
        <w:rPr>
          <w:b/>
        </w:rPr>
        <w:t xml:space="preserve"> </w:t>
      </w:r>
      <w:r>
        <w:rPr>
          <w:rFonts w:cs="Arial"/>
          <w:b/>
          <w:bCs/>
          <w:rtl/>
        </w:rPr>
        <w:t>أن</w:t>
      </w:r>
      <w:r>
        <w:rPr>
          <w:b/>
        </w:rPr>
        <w:t xml:space="preserve"> </w:t>
      </w:r>
      <w:r>
        <w:rPr>
          <w:rFonts w:cs="Arial"/>
          <w:b/>
          <w:bCs/>
          <w:rtl/>
        </w:rPr>
        <w:t>جميع</w:t>
      </w:r>
      <w:r>
        <w:rPr>
          <w:b/>
        </w:rPr>
        <w:t xml:space="preserve"> </w:t>
      </w:r>
      <w:r>
        <w:rPr>
          <w:rFonts w:cs="Arial"/>
          <w:b/>
          <w:bCs/>
          <w:rtl/>
        </w:rPr>
        <w:t>الجهات</w:t>
      </w:r>
      <w:r>
        <w:rPr>
          <w:b/>
        </w:rPr>
        <w:t xml:space="preserve"> </w:t>
      </w:r>
      <w:r>
        <w:rPr>
          <w:rFonts w:cs="Arial"/>
          <w:b/>
          <w:bCs/>
          <w:rtl/>
        </w:rPr>
        <w:t>الثالثة</w:t>
      </w:r>
      <w:r>
        <w:rPr>
          <w:b/>
        </w:rPr>
        <w:t xml:space="preserve"> </w:t>
      </w:r>
      <w:r>
        <w:rPr>
          <w:rFonts w:cs="Arial"/>
          <w:b/>
          <w:bCs/>
          <w:rtl/>
        </w:rPr>
        <w:t>ملتزمة</w:t>
      </w:r>
      <w:r>
        <w:rPr>
          <w:b/>
        </w:rPr>
        <w:t xml:space="preserve"> </w:t>
      </w:r>
      <w:r>
        <w:rPr>
          <w:rFonts w:cs="Arial"/>
          <w:b/>
          <w:bCs/>
          <w:rtl/>
        </w:rPr>
        <w:t>بحماية</w:t>
      </w:r>
      <w:r>
        <w:rPr>
          <w:b/>
        </w:rPr>
        <w:t xml:space="preserve"> </w:t>
      </w:r>
      <w:r>
        <w:rPr>
          <w:rFonts w:cs="Arial"/>
          <w:b/>
          <w:bCs/>
          <w:rtl/>
        </w:rPr>
        <w:t>بياناتك</w:t>
      </w:r>
      <w:r>
        <w:rPr>
          <w:b/>
        </w:rPr>
        <w:t xml:space="preserve"> </w:t>
      </w:r>
      <w:r>
        <w:rPr>
          <w:rFonts w:cs="Arial"/>
          <w:b/>
          <w:bCs/>
          <w:rtl/>
        </w:rPr>
        <w:t>وفقاً</w:t>
      </w:r>
      <w:r>
        <w:rPr>
          <w:b/>
        </w:rPr>
        <w:t xml:space="preserve"> </w:t>
      </w:r>
      <w:r>
        <w:rPr>
          <w:rFonts w:cs="Arial"/>
          <w:b/>
          <w:bCs/>
          <w:rtl/>
        </w:rPr>
        <w:t>لمعاييرنا</w:t>
      </w:r>
      <w:r>
        <w:rPr>
          <w:b/>
        </w:rPr>
        <w:t>.</w:t>
      </w:r>
    </w:p>
    <w:p w:rsidR="00C95FC3" w:rsidRDefault="00255AA3" w:rsidP="005F1E00">
      <w:pPr>
        <w:pStyle w:val="1"/>
        <w:bidi/>
      </w:pPr>
      <w:r>
        <w:rPr>
          <w:rFonts w:cs="Calibri"/>
          <w:rtl/>
        </w:rPr>
        <w:t>حقوقك</w:t>
      </w:r>
    </w:p>
    <w:p w:rsidR="00C95FC3" w:rsidRDefault="00255AA3" w:rsidP="005F1E00">
      <w:pPr>
        <w:bidi/>
      </w:pPr>
      <w:r>
        <w:rPr>
          <w:rFonts w:cs="Arial"/>
          <w:rtl/>
        </w:rPr>
        <w:t>لديك</w:t>
      </w:r>
      <w:r>
        <w:t xml:space="preserve"> </w:t>
      </w:r>
      <w:r>
        <w:rPr>
          <w:rFonts w:cs="Arial"/>
          <w:rtl/>
        </w:rPr>
        <w:t>الحقوق</w:t>
      </w:r>
      <w:r>
        <w:t xml:space="preserve"> </w:t>
      </w:r>
      <w:r>
        <w:rPr>
          <w:rFonts w:cs="Arial"/>
          <w:rtl/>
        </w:rPr>
        <w:t>التالية</w:t>
      </w:r>
      <w:r>
        <w:t>: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الحق</w:t>
      </w:r>
      <w:r>
        <w:t xml:space="preserve"> </w:t>
      </w:r>
      <w:r>
        <w:rPr>
          <w:rFonts w:cs="Arial"/>
          <w:rtl/>
        </w:rPr>
        <w:t>في</w:t>
      </w:r>
      <w:r>
        <w:t xml:space="preserve"> </w:t>
      </w:r>
      <w:r>
        <w:rPr>
          <w:rFonts w:cs="Arial"/>
          <w:rtl/>
        </w:rPr>
        <w:t>الوصول</w:t>
      </w:r>
      <w:r>
        <w:t xml:space="preserve">: </w:t>
      </w:r>
      <w:r>
        <w:rPr>
          <w:rFonts w:cs="Arial"/>
          <w:rtl/>
        </w:rPr>
        <w:t>الحصول</w:t>
      </w:r>
      <w:r>
        <w:t xml:space="preserve"> </w:t>
      </w:r>
      <w:r>
        <w:rPr>
          <w:rFonts w:cs="Arial"/>
          <w:rtl/>
        </w:rPr>
        <w:t>على</w:t>
      </w:r>
      <w:r>
        <w:t xml:space="preserve"> </w:t>
      </w:r>
      <w:r>
        <w:rPr>
          <w:rFonts w:cs="Arial"/>
          <w:rtl/>
        </w:rPr>
        <w:t>نسخة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بياناتك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الحق</w:t>
      </w:r>
      <w:r>
        <w:t xml:space="preserve"> </w:t>
      </w:r>
      <w:r>
        <w:rPr>
          <w:rFonts w:cs="Arial"/>
          <w:rtl/>
        </w:rPr>
        <w:t>في</w:t>
      </w:r>
      <w:r>
        <w:t xml:space="preserve"> </w:t>
      </w:r>
      <w:r>
        <w:rPr>
          <w:rFonts w:cs="Arial"/>
          <w:rtl/>
        </w:rPr>
        <w:t>التصحيح</w:t>
      </w:r>
      <w:r>
        <w:t xml:space="preserve">: </w:t>
      </w:r>
      <w:r>
        <w:rPr>
          <w:rFonts w:cs="Arial"/>
          <w:rtl/>
        </w:rPr>
        <w:t>تصحيح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غير</w:t>
      </w:r>
      <w:r>
        <w:t xml:space="preserve"> </w:t>
      </w:r>
      <w:r>
        <w:rPr>
          <w:rFonts w:cs="Arial"/>
          <w:rtl/>
        </w:rPr>
        <w:t>الدقيقة</w:t>
      </w:r>
    </w:p>
    <w:p w:rsidR="00C95FC3" w:rsidRDefault="00255AA3" w:rsidP="00DA71EB">
      <w:pPr>
        <w:bidi/>
        <w:rPr>
          <w:rFonts w:hint="cs"/>
          <w:rtl/>
          <w:lang w:bidi="ar-IQ"/>
        </w:rPr>
      </w:pPr>
      <w:r>
        <w:t xml:space="preserve">• </w:t>
      </w:r>
      <w:r>
        <w:rPr>
          <w:rFonts w:cs="Arial"/>
          <w:rtl/>
        </w:rPr>
        <w:t>الحق</w:t>
      </w:r>
      <w:r>
        <w:t xml:space="preserve"> </w:t>
      </w:r>
      <w:r>
        <w:rPr>
          <w:rFonts w:cs="Arial"/>
          <w:rtl/>
        </w:rPr>
        <w:t>في</w:t>
      </w:r>
      <w:r>
        <w:t xml:space="preserve"> </w:t>
      </w:r>
      <w:r>
        <w:rPr>
          <w:rFonts w:cs="Arial"/>
          <w:rtl/>
        </w:rPr>
        <w:t>الحذف</w:t>
      </w:r>
      <w:r>
        <w:t xml:space="preserve">: </w:t>
      </w:r>
      <w:r>
        <w:rPr>
          <w:rFonts w:cs="Arial"/>
          <w:rtl/>
        </w:rPr>
        <w:t>طلب</w:t>
      </w:r>
      <w:r>
        <w:t xml:space="preserve"> </w:t>
      </w:r>
      <w:r>
        <w:rPr>
          <w:rFonts w:cs="Arial"/>
          <w:rtl/>
        </w:rPr>
        <w:t>حذف</w:t>
      </w:r>
      <w:r>
        <w:t xml:space="preserve"> </w:t>
      </w:r>
      <w:r>
        <w:rPr>
          <w:rFonts w:cs="Arial"/>
          <w:rtl/>
        </w:rPr>
        <w:t>بياناتك</w:t>
      </w:r>
      <w:r>
        <w:t xml:space="preserve"> </w:t>
      </w:r>
      <w:bookmarkStart w:id="0" w:name="_GoBack"/>
      <w:bookmarkEnd w:id="0"/>
      <w:r>
        <w:rPr>
          <w:rFonts w:cs="Arial"/>
          <w:rtl/>
        </w:rPr>
        <w:t>مع</w:t>
      </w:r>
      <w:r>
        <w:t xml:space="preserve"> </w:t>
      </w:r>
      <w:r>
        <w:rPr>
          <w:rFonts w:cs="Arial"/>
          <w:rtl/>
        </w:rPr>
        <w:t>مراعاة</w:t>
      </w:r>
      <w:r>
        <w:t xml:space="preserve"> </w:t>
      </w:r>
      <w:r>
        <w:rPr>
          <w:rFonts w:cs="Arial"/>
          <w:rtl/>
        </w:rPr>
        <w:t>الالتزامات</w:t>
      </w:r>
      <w:r>
        <w:t xml:space="preserve"> </w:t>
      </w:r>
      <w:r>
        <w:rPr>
          <w:rFonts w:cs="Arial"/>
          <w:rtl/>
        </w:rPr>
        <w:t>القانونية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الحق</w:t>
      </w:r>
      <w:r>
        <w:t xml:space="preserve"> </w:t>
      </w:r>
      <w:r>
        <w:rPr>
          <w:rFonts w:cs="Arial"/>
          <w:rtl/>
        </w:rPr>
        <w:t>في</w:t>
      </w:r>
      <w:r>
        <w:t xml:space="preserve"> </w:t>
      </w:r>
      <w:r>
        <w:rPr>
          <w:rFonts w:cs="Arial"/>
          <w:rtl/>
        </w:rPr>
        <w:t>تقييد</w:t>
      </w:r>
      <w:r>
        <w:t xml:space="preserve"> </w:t>
      </w:r>
      <w:r>
        <w:rPr>
          <w:rFonts w:cs="Arial"/>
          <w:rtl/>
        </w:rPr>
        <w:t>المعالجة</w:t>
      </w:r>
      <w:r>
        <w:t xml:space="preserve">: </w:t>
      </w:r>
      <w:r>
        <w:rPr>
          <w:rFonts w:cs="Arial"/>
          <w:rtl/>
        </w:rPr>
        <w:t>طلب</w:t>
      </w:r>
      <w:r>
        <w:t xml:space="preserve"> </w:t>
      </w:r>
      <w:r>
        <w:rPr>
          <w:rFonts w:cs="Arial"/>
          <w:rtl/>
        </w:rPr>
        <w:t>إيقاف</w:t>
      </w:r>
      <w:r>
        <w:t xml:space="preserve"> </w:t>
      </w:r>
      <w:r>
        <w:rPr>
          <w:rFonts w:cs="Arial"/>
          <w:rtl/>
        </w:rPr>
        <w:t>معالجة</w:t>
      </w:r>
      <w:r>
        <w:t xml:space="preserve"> </w:t>
      </w:r>
      <w:r>
        <w:rPr>
          <w:rFonts w:cs="Arial"/>
          <w:rtl/>
        </w:rPr>
        <w:t>معينة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الحق</w:t>
      </w:r>
      <w:r>
        <w:t xml:space="preserve"> </w:t>
      </w:r>
      <w:r>
        <w:rPr>
          <w:rFonts w:cs="Arial"/>
          <w:rtl/>
        </w:rPr>
        <w:t>في</w:t>
      </w:r>
      <w:r>
        <w:t xml:space="preserve"> </w:t>
      </w:r>
      <w:r>
        <w:rPr>
          <w:rFonts w:cs="Arial"/>
          <w:rtl/>
        </w:rPr>
        <w:t>نقل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: </w:t>
      </w:r>
      <w:r>
        <w:rPr>
          <w:rFonts w:cs="Arial"/>
          <w:rtl/>
        </w:rPr>
        <w:t>الحصول</w:t>
      </w:r>
      <w:r>
        <w:t xml:space="preserve"> </w:t>
      </w:r>
      <w:r>
        <w:rPr>
          <w:rFonts w:cs="Arial"/>
          <w:rtl/>
        </w:rPr>
        <w:t>على</w:t>
      </w:r>
      <w:r>
        <w:t xml:space="preserve"> </w:t>
      </w:r>
      <w:r>
        <w:rPr>
          <w:rFonts w:cs="Arial"/>
          <w:rtl/>
        </w:rPr>
        <w:t>بياناتك</w:t>
      </w:r>
      <w:r>
        <w:t xml:space="preserve"> </w:t>
      </w:r>
      <w:r>
        <w:rPr>
          <w:rFonts w:cs="Arial"/>
          <w:rtl/>
        </w:rPr>
        <w:t>بصيغة</w:t>
      </w:r>
      <w:r>
        <w:t xml:space="preserve"> </w:t>
      </w:r>
      <w:r>
        <w:rPr>
          <w:rFonts w:cs="Arial"/>
          <w:rtl/>
        </w:rPr>
        <w:t>قابلة</w:t>
      </w:r>
      <w:r>
        <w:t xml:space="preserve"> </w:t>
      </w:r>
      <w:r>
        <w:rPr>
          <w:rFonts w:cs="Arial"/>
          <w:rtl/>
        </w:rPr>
        <w:t>للقراءة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الحق</w:t>
      </w:r>
      <w:r>
        <w:t xml:space="preserve"> </w:t>
      </w:r>
      <w:r>
        <w:rPr>
          <w:rFonts w:cs="Arial"/>
          <w:rtl/>
        </w:rPr>
        <w:t>في</w:t>
      </w:r>
      <w:r>
        <w:t xml:space="preserve"> </w:t>
      </w:r>
      <w:r>
        <w:rPr>
          <w:rFonts w:cs="Arial"/>
          <w:rtl/>
        </w:rPr>
        <w:t>الاعتراض</w:t>
      </w:r>
      <w:r>
        <w:t xml:space="preserve">: </w:t>
      </w:r>
      <w:r>
        <w:rPr>
          <w:rFonts w:cs="Arial"/>
          <w:rtl/>
        </w:rPr>
        <w:t>الاعتراض</w:t>
      </w:r>
      <w:r>
        <w:t xml:space="preserve"> </w:t>
      </w:r>
      <w:r>
        <w:rPr>
          <w:rFonts w:cs="Arial"/>
          <w:rtl/>
        </w:rPr>
        <w:t>على</w:t>
      </w:r>
      <w:r>
        <w:t xml:space="preserve"> </w:t>
      </w:r>
      <w:r>
        <w:rPr>
          <w:rFonts w:cs="Arial"/>
          <w:rtl/>
        </w:rPr>
        <w:t>معالجة</w:t>
      </w:r>
      <w:r>
        <w:t xml:space="preserve"> </w:t>
      </w:r>
      <w:r>
        <w:rPr>
          <w:rFonts w:cs="Arial"/>
          <w:rtl/>
        </w:rPr>
        <w:t>معينة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سحب</w:t>
      </w:r>
      <w:r>
        <w:t xml:space="preserve"> </w:t>
      </w:r>
      <w:r>
        <w:rPr>
          <w:rFonts w:cs="Arial"/>
          <w:rtl/>
        </w:rPr>
        <w:t>الموافقة</w:t>
      </w:r>
      <w:r>
        <w:t xml:space="preserve">: </w:t>
      </w:r>
      <w:r>
        <w:rPr>
          <w:rFonts w:cs="Arial"/>
          <w:rtl/>
        </w:rPr>
        <w:t>سحب</w:t>
      </w:r>
      <w:r>
        <w:t xml:space="preserve"> </w:t>
      </w:r>
      <w:r>
        <w:rPr>
          <w:rFonts w:cs="Arial"/>
          <w:rtl/>
        </w:rPr>
        <w:t>موافقتك</w:t>
      </w:r>
      <w:r>
        <w:t xml:space="preserve"> </w:t>
      </w:r>
      <w:r>
        <w:rPr>
          <w:rFonts w:cs="Arial"/>
          <w:rtl/>
        </w:rPr>
        <w:t>في</w:t>
      </w:r>
      <w:r>
        <w:t xml:space="preserve"> </w:t>
      </w:r>
      <w:r>
        <w:rPr>
          <w:rFonts w:cs="Arial"/>
          <w:rtl/>
        </w:rPr>
        <w:t>أي</w:t>
      </w:r>
      <w:r>
        <w:t xml:space="preserve"> </w:t>
      </w:r>
      <w:r>
        <w:rPr>
          <w:rFonts w:cs="Arial"/>
          <w:rtl/>
        </w:rPr>
        <w:t>وقت</w:t>
      </w:r>
    </w:p>
    <w:p w:rsidR="00C95FC3" w:rsidRDefault="00255AA3" w:rsidP="005F1E00">
      <w:pPr>
        <w:pStyle w:val="1"/>
        <w:bidi/>
      </w:pPr>
      <w:r>
        <w:rPr>
          <w:rFonts w:cs="Calibri"/>
          <w:rtl/>
        </w:rPr>
        <w:t>أمن</w:t>
      </w:r>
      <w:r>
        <w:t xml:space="preserve"> </w:t>
      </w:r>
      <w:r>
        <w:rPr>
          <w:rFonts w:cs="Calibri"/>
          <w:rtl/>
        </w:rPr>
        <w:t>البيانات</w:t>
      </w:r>
    </w:p>
    <w:p w:rsidR="00C95FC3" w:rsidRDefault="00255AA3" w:rsidP="005F1E00">
      <w:pPr>
        <w:bidi/>
      </w:pPr>
      <w:r>
        <w:rPr>
          <w:rFonts w:cs="Arial"/>
          <w:rtl/>
        </w:rPr>
        <w:t>نطبق</w:t>
      </w:r>
      <w:r>
        <w:t xml:space="preserve"> </w:t>
      </w:r>
      <w:r>
        <w:rPr>
          <w:rFonts w:cs="Arial"/>
          <w:rtl/>
        </w:rPr>
        <w:t>تدابير</w:t>
      </w:r>
      <w:r>
        <w:t xml:space="preserve"> </w:t>
      </w:r>
      <w:r>
        <w:rPr>
          <w:rFonts w:cs="Arial"/>
          <w:rtl/>
        </w:rPr>
        <w:t>تقنية</w:t>
      </w:r>
      <w:r>
        <w:t xml:space="preserve"> </w:t>
      </w:r>
      <w:r>
        <w:rPr>
          <w:rFonts w:cs="Arial"/>
          <w:rtl/>
        </w:rPr>
        <w:t>وتنظيمية</w:t>
      </w:r>
      <w:r>
        <w:t xml:space="preserve"> </w:t>
      </w:r>
      <w:r>
        <w:rPr>
          <w:rFonts w:cs="Arial"/>
          <w:rtl/>
        </w:rPr>
        <w:t>صارمة</w:t>
      </w:r>
      <w:r>
        <w:t xml:space="preserve"> </w:t>
      </w:r>
      <w:r>
        <w:rPr>
          <w:rFonts w:cs="Arial"/>
          <w:rtl/>
        </w:rPr>
        <w:t>لحماية</w:t>
      </w:r>
      <w:r>
        <w:t xml:space="preserve"> </w:t>
      </w:r>
      <w:r>
        <w:rPr>
          <w:rFonts w:cs="Arial"/>
          <w:rtl/>
        </w:rPr>
        <w:t>بياناتك،</w:t>
      </w:r>
      <w:r>
        <w:t xml:space="preserve"> </w:t>
      </w:r>
      <w:r>
        <w:rPr>
          <w:rFonts w:cs="Arial"/>
          <w:rtl/>
        </w:rPr>
        <w:t>تشمل</w:t>
      </w:r>
      <w:r>
        <w:t>: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تشفير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الحساسة</w:t>
      </w:r>
    </w:p>
    <w:p w:rsidR="00C95FC3" w:rsidRDefault="00255AA3" w:rsidP="005F1E00">
      <w:pPr>
        <w:bidi/>
      </w:pPr>
      <w:r>
        <w:lastRenderedPageBreak/>
        <w:t xml:space="preserve">• </w:t>
      </w:r>
      <w:r>
        <w:rPr>
          <w:rFonts w:cs="Arial"/>
          <w:rtl/>
        </w:rPr>
        <w:t>التحكم</w:t>
      </w:r>
      <w:r>
        <w:t xml:space="preserve"> </w:t>
      </w:r>
      <w:r>
        <w:rPr>
          <w:rFonts w:cs="Arial"/>
          <w:rtl/>
        </w:rPr>
        <w:t>الصارم</w:t>
      </w:r>
      <w:r>
        <w:t xml:space="preserve"> </w:t>
      </w:r>
      <w:r>
        <w:rPr>
          <w:rFonts w:cs="Arial"/>
          <w:rtl/>
        </w:rPr>
        <w:t>في</w:t>
      </w:r>
      <w:r>
        <w:t xml:space="preserve"> </w:t>
      </w:r>
      <w:r>
        <w:rPr>
          <w:rFonts w:cs="Arial"/>
          <w:rtl/>
        </w:rPr>
        <w:t>الوصول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المصادقة</w:t>
      </w:r>
      <w:r>
        <w:t xml:space="preserve"> </w:t>
      </w:r>
      <w:r>
        <w:rPr>
          <w:rFonts w:cs="Arial"/>
          <w:rtl/>
        </w:rPr>
        <w:t>متعددة</w:t>
      </w:r>
      <w:r>
        <w:t xml:space="preserve"> </w:t>
      </w:r>
      <w:r>
        <w:rPr>
          <w:rFonts w:cs="Arial"/>
          <w:rtl/>
        </w:rPr>
        <w:t>العوامل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مراقبة</w:t>
      </w:r>
      <w:r>
        <w:t xml:space="preserve"> </w:t>
      </w:r>
      <w:r>
        <w:rPr>
          <w:rFonts w:cs="Arial"/>
          <w:rtl/>
        </w:rPr>
        <w:t>الأنظمة</w:t>
      </w:r>
      <w:r>
        <w:t xml:space="preserve"> </w:t>
      </w:r>
      <w:r>
        <w:rPr>
          <w:rFonts w:cs="Arial"/>
          <w:rtl/>
        </w:rPr>
        <w:t>على</w:t>
      </w:r>
      <w:r>
        <w:t xml:space="preserve"> </w:t>
      </w:r>
      <w:r>
        <w:rPr>
          <w:rFonts w:cs="Arial"/>
          <w:rtl/>
        </w:rPr>
        <w:t>مدار</w:t>
      </w:r>
      <w:r>
        <w:t xml:space="preserve"> </w:t>
      </w:r>
      <w:r>
        <w:rPr>
          <w:rFonts w:cs="Arial"/>
          <w:rtl/>
        </w:rPr>
        <w:t>الساعة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نسخ</w:t>
      </w:r>
      <w:r>
        <w:t xml:space="preserve"> </w:t>
      </w:r>
      <w:r>
        <w:rPr>
          <w:rFonts w:cs="Arial"/>
          <w:rtl/>
        </w:rPr>
        <w:t>احتياطي</w:t>
      </w:r>
      <w:r>
        <w:t xml:space="preserve"> </w:t>
      </w:r>
      <w:r>
        <w:rPr>
          <w:rFonts w:cs="Arial"/>
          <w:rtl/>
        </w:rPr>
        <w:t>منتظم</w:t>
      </w:r>
    </w:p>
    <w:p w:rsidR="00C95FC3" w:rsidRDefault="00255AA3" w:rsidP="005F1E00">
      <w:pPr>
        <w:bidi/>
      </w:pPr>
      <w:r>
        <w:t xml:space="preserve">• </w:t>
      </w:r>
      <w:r>
        <w:rPr>
          <w:rFonts w:cs="Arial"/>
          <w:rtl/>
        </w:rPr>
        <w:t>تدريب</w:t>
      </w:r>
      <w:r>
        <w:t xml:space="preserve"> </w:t>
      </w:r>
      <w:r>
        <w:rPr>
          <w:rFonts w:cs="Arial"/>
          <w:rtl/>
        </w:rPr>
        <w:t>مستمر</w:t>
      </w:r>
      <w:r>
        <w:t xml:space="preserve"> </w:t>
      </w:r>
      <w:r>
        <w:rPr>
          <w:rFonts w:cs="Arial"/>
          <w:rtl/>
        </w:rPr>
        <w:t>للموظفين</w:t>
      </w:r>
    </w:p>
    <w:p w:rsidR="00C95FC3" w:rsidRDefault="00255AA3" w:rsidP="005F1E00">
      <w:pPr>
        <w:pStyle w:val="1"/>
        <w:bidi/>
      </w:pPr>
      <w:r>
        <w:rPr>
          <w:rFonts w:cs="Calibri"/>
          <w:rtl/>
        </w:rPr>
        <w:t>مدة</w:t>
      </w:r>
      <w:r>
        <w:t xml:space="preserve"> </w:t>
      </w:r>
      <w:r>
        <w:rPr>
          <w:rFonts w:cs="Calibri"/>
          <w:rtl/>
        </w:rPr>
        <w:t>الاحتفاظ</w:t>
      </w:r>
    </w:p>
    <w:p w:rsidR="00C95FC3" w:rsidRDefault="00255AA3" w:rsidP="005F1E00">
      <w:pPr>
        <w:bidi/>
      </w:pPr>
      <w:r>
        <w:rPr>
          <w:rFonts w:cs="Arial"/>
          <w:rtl/>
        </w:rPr>
        <w:t>نحتفظ</w:t>
      </w:r>
      <w:r>
        <w:t xml:space="preserve"> </w:t>
      </w:r>
      <w:r>
        <w:rPr>
          <w:rFonts w:cs="Arial"/>
          <w:rtl/>
        </w:rPr>
        <w:t>ببياناتك</w:t>
      </w:r>
      <w:r>
        <w:t xml:space="preserve"> </w:t>
      </w:r>
      <w:r>
        <w:rPr>
          <w:rFonts w:cs="Arial"/>
          <w:rtl/>
        </w:rPr>
        <w:t>طالما</w:t>
      </w:r>
      <w:r>
        <w:t xml:space="preserve"> </w:t>
      </w:r>
      <w:r>
        <w:rPr>
          <w:rFonts w:cs="Arial"/>
          <w:rtl/>
        </w:rPr>
        <w:t>كنت</w:t>
      </w:r>
      <w:r>
        <w:t xml:space="preserve"> </w:t>
      </w:r>
      <w:r>
        <w:rPr>
          <w:rFonts w:cs="Arial"/>
          <w:rtl/>
        </w:rPr>
        <w:t>طالباً</w:t>
      </w:r>
      <w:r>
        <w:t xml:space="preserve"> </w:t>
      </w:r>
      <w:r>
        <w:rPr>
          <w:rFonts w:cs="Arial"/>
          <w:rtl/>
        </w:rPr>
        <w:t>أو</w:t>
      </w:r>
      <w:r>
        <w:t xml:space="preserve"> </w:t>
      </w:r>
      <w:r>
        <w:rPr>
          <w:rFonts w:cs="Arial"/>
          <w:rtl/>
        </w:rPr>
        <w:t>موظفاً</w:t>
      </w:r>
      <w:r>
        <w:t xml:space="preserve"> </w:t>
      </w:r>
      <w:r>
        <w:rPr>
          <w:rFonts w:cs="Arial"/>
          <w:rtl/>
        </w:rPr>
        <w:t>نشطاً،</w:t>
      </w:r>
      <w:r>
        <w:t xml:space="preserve"> </w:t>
      </w:r>
      <w:r>
        <w:rPr>
          <w:rFonts w:cs="Arial"/>
          <w:rtl/>
        </w:rPr>
        <w:t>وبعد</w:t>
      </w:r>
      <w:r>
        <w:t xml:space="preserve"> </w:t>
      </w:r>
      <w:r>
        <w:rPr>
          <w:rFonts w:cs="Arial"/>
          <w:rtl/>
        </w:rPr>
        <w:t>ذلك</w:t>
      </w:r>
      <w:r>
        <w:t xml:space="preserve"> </w:t>
      </w:r>
      <w:r>
        <w:rPr>
          <w:rFonts w:cs="Arial"/>
          <w:rtl/>
        </w:rPr>
        <w:t>وفقاً</w:t>
      </w:r>
      <w:r>
        <w:t xml:space="preserve"> </w:t>
      </w:r>
      <w:r>
        <w:rPr>
          <w:rFonts w:cs="Arial"/>
          <w:rtl/>
        </w:rPr>
        <w:t>للجدول</w:t>
      </w:r>
      <w:r>
        <w:t xml:space="preserve"> </w:t>
      </w:r>
      <w:r>
        <w:rPr>
          <w:rFonts w:cs="Arial"/>
          <w:rtl/>
        </w:rPr>
        <w:t>التالي</w:t>
      </w:r>
      <w:r>
        <w:t>:</w:t>
      </w:r>
    </w:p>
    <w:tbl>
      <w:tblPr>
        <w:tblStyle w:val="-11"/>
        <w:bidiVisual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95FC3" w:rsidTr="00A80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C95FC3" w:rsidRDefault="00255AA3" w:rsidP="005F1E00">
            <w:pPr>
              <w:bidi/>
            </w:pPr>
            <w:r>
              <w:rPr>
                <w:rFonts w:cs="Arial"/>
                <w:bCs w:val="0"/>
                <w:rtl/>
              </w:rPr>
              <w:t>نوع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البيانات</w:t>
            </w:r>
          </w:p>
        </w:tc>
        <w:tc>
          <w:tcPr>
            <w:tcW w:w="4320" w:type="dxa"/>
          </w:tcPr>
          <w:p w:rsidR="00C95FC3" w:rsidRDefault="00255AA3" w:rsidP="005F1E0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مدة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</w:t>
            </w:r>
            <w:r>
              <w:rPr>
                <w:rFonts w:cs="Arial"/>
                <w:bCs w:val="0"/>
                <w:rtl/>
              </w:rPr>
              <w:t>احتفاظ</w:t>
            </w:r>
          </w:p>
        </w:tc>
      </w:tr>
      <w:tr w:rsidR="00C95FC3" w:rsidTr="00A80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C95FC3" w:rsidRDefault="00255AA3" w:rsidP="005F1E00">
            <w:pPr>
              <w:bidi/>
            </w:pPr>
            <w:r>
              <w:rPr>
                <w:rFonts w:cs="Arial"/>
                <w:rtl/>
              </w:rPr>
              <w:t>السجلات</w:t>
            </w:r>
            <w:r>
              <w:t xml:space="preserve"> </w:t>
            </w:r>
            <w:r>
              <w:rPr>
                <w:rFonts w:cs="Arial"/>
                <w:rtl/>
              </w:rPr>
              <w:t>الأكاديمية</w:t>
            </w:r>
          </w:p>
        </w:tc>
        <w:tc>
          <w:tcPr>
            <w:tcW w:w="4320" w:type="dxa"/>
          </w:tcPr>
          <w:p w:rsidR="00C95FC3" w:rsidRDefault="00255AA3" w:rsidP="005F1E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دائم</w:t>
            </w:r>
            <w:r>
              <w:t xml:space="preserve"> (</w:t>
            </w:r>
            <w:r>
              <w:rPr>
                <w:rFonts w:cs="Arial"/>
                <w:rtl/>
              </w:rPr>
              <w:t>أرشيف</w:t>
            </w:r>
            <w:r>
              <w:t>)</w:t>
            </w:r>
          </w:p>
        </w:tc>
      </w:tr>
      <w:tr w:rsidR="00C95FC3" w:rsidTr="00A802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C95FC3" w:rsidRDefault="00255AA3" w:rsidP="005F1E00">
            <w:pPr>
              <w:bidi/>
            </w:pPr>
            <w:r>
              <w:rPr>
                <w:rFonts w:cs="Arial"/>
                <w:rtl/>
              </w:rPr>
              <w:t>السجلات</w:t>
            </w:r>
            <w:r>
              <w:t xml:space="preserve"> </w:t>
            </w:r>
            <w:r>
              <w:rPr>
                <w:rFonts w:cs="Arial"/>
                <w:rtl/>
              </w:rPr>
              <w:t>المالية</w:t>
            </w:r>
          </w:p>
        </w:tc>
        <w:tc>
          <w:tcPr>
            <w:tcW w:w="4320" w:type="dxa"/>
          </w:tcPr>
          <w:p w:rsidR="00C95FC3" w:rsidRDefault="00255AA3" w:rsidP="005F1E0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10 </w:t>
            </w:r>
            <w:r>
              <w:rPr>
                <w:rFonts w:cs="Arial"/>
                <w:rtl/>
              </w:rPr>
              <w:t>سنوات</w:t>
            </w:r>
          </w:p>
        </w:tc>
      </w:tr>
      <w:tr w:rsidR="00C95FC3" w:rsidTr="00A80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C95FC3" w:rsidRDefault="00255AA3" w:rsidP="005F1E00">
            <w:pPr>
              <w:bidi/>
            </w:pPr>
            <w:r>
              <w:rPr>
                <w:rFonts w:cs="Arial"/>
                <w:rtl/>
              </w:rPr>
              <w:t>سجلات</w:t>
            </w:r>
            <w:r>
              <w:t xml:space="preserve"> </w:t>
            </w:r>
            <w:r>
              <w:rPr>
                <w:rFonts w:cs="Arial"/>
                <w:rtl/>
              </w:rPr>
              <w:t>الموظفين</w:t>
            </w:r>
          </w:p>
        </w:tc>
        <w:tc>
          <w:tcPr>
            <w:tcW w:w="4320" w:type="dxa"/>
          </w:tcPr>
          <w:p w:rsidR="00C95FC3" w:rsidRDefault="00255AA3" w:rsidP="005F1E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 </w:t>
            </w:r>
            <w:r>
              <w:rPr>
                <w:rFonts w:cs="Arial"/>
                <w:rtl/>
              </w:rPr>
              <w:t>سنوات</w:t>
            </w:r>
            <w:r>
              <w:t xml:space="preserve"> </w:t>
            </w:r>
            <w:r>
              <w:rPr>
                <w:rFonts w:cs="Arial"/>
                <w:rtl/>
              </w:rPr>
              <w:t>بعد</w:t>
            </w:r>
            <w:r>
              <w:t xml:space="preserve"> </w:t>
            </w:r>
            <w:r>
              <w:rPr>
                <w:rFonts w:cs="Arial"/>
                <w:rtl/>
              </w:rPr>
              <w:t>انتهاء</w:t>
            </w:r>
            <w:r>
              <w:t xml:space="preserve"> </w:t>
            </w:r>
            <w:r>
              <w:rPr>
                <w:rFonts w:cs="Arial"/>
                <w:rtl/>
              </w:rPr>
              <w:t>الخدمة</w:t>
            </w:r>
          </w:p>
        </w:tc>
      </w:tr>
      <w:tr w:rsidR="00C95FC3" w:rsidTr="00A802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C95FC3" w:rsidRDefault="00255AA3" w:rsidP="005F1E00">
            <w:pPr>
              <w:bidi/>
            </w:pPr>
            <w:r>
              <w:rPr>
                <w:rFonts w:cs="Arial"/>
                <w:rtl/>
              </w:rPr>
              <w:t>سجلات</w:t>
            </w:r>
            <w:r>
              <w:t xml:space="preserve"> </w:t>
            </w:r>
            <w:r>
              <w:rPr>
                <w:rFonts w:cs="Arial"/>
                <w:rtl/>
              </w:rPr>
              <w:t>النظام</w:t>
            </w:r>
            <w:r>
              <w:t xml:space="preserve"> </w:t>
            </w:r>
            <w:r>
              <w:rPr>
                <w:rFonts w:cs="Arial"/>
                <w:rtl/>
              </w:rPr>
              <w:t>التقنية</w:t>
            </w:r>
          </w:p>
        </w:tc>
        <w:tc>
          <w:tcPr>
            <w:tcW w:w="4320" w:type="dxa"/>
          </w:tcPr>
          <w:p w:rsidR="00C95FC3" w:rsidRDefault="00255AA3" w:rsidP="005F1E0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سنة</w:t>
            </w:r>
            <w:r>
              <w:t xml:space="preserve"> </w:t>
            </w:r>
            <w:r>
              <w:rPr>
                <w:rFonts w:cs="Arial"/>
                <w:rtl/>
              </w:rPr>
              <w:t>واحدة</w:t>
            </w:r>
          </w:p>
        </w:tc>
      </w:tr>
    </w:tbl>
    <w:p w:rsidR="00C95FC3" w:rsidRDefault="00255AA3" w:rsidP="005F1E00">
      <w:pPr>
        <w:bidi/>
      </w:pPr>
      <w:r>
        <w:br w:type="page"/>
      </w:r>
    </w:p>
    <w:p w:rsidR="00C95FC3" w:rsidRDefault="00255AA3" w:rsidP="005F1E00">
      <w:pPr>
        <w:pStyle w:val="1"/>
        <w:bidi/>
      </w:pPr>
      <w:r>
        <w:rPr>
          <w:rFonts w:cs="Calibri"/>
          <w:rtl/>
        </w:rPr>
        <w:lastRenderedPageBreak/>
        <w:t>تغييرات</w:t>
      </w:r>
      <w:r>
        <w:t xml:space="preserve"> </w:t>
      </w:r>
      <w:r>
        <w:rPr>
          <w:rFonts w:cs="Calibri"/>
          <w:rtl/>
        </w:rPr>
        <w:t>على</w:t>
      </w:r>
      <w:r>
        <w:t xml:space="preserve"> </w:t>
      </w:r>
      <w:r>
        <w:rPr>
          <w:rFonts w:cs="Calibri"/>
          <w:rtl/>
        </w:rPr>
        <w:t>إشعار</w:t>
      </w:r>
      <w:r>
        <w:t xml:space="preserve"> </w:t>
      </w:r>
      <w:r>
        <w:rPr>
          <w:rFonts w:cs="Calibri"/>
          <w:rtl/>
        </w:rPr>
        <w:t>الخصوصية</w:t>
      </w:r>
    </w:p>
    <w:p w:rsidR="00C95FC3" w:rsidRDefault="00255AA3" w:rsidP="005F1E00">
      <w:pPr>
        <w:bidi/>
      </w:pPr>
      <w:r>
        <w:rPr>
          <w:rFonts w:cs="Arial"/>
          <w:rtl/>
        </w:rPr>
        <w:t>قد</w:t>
      </w:r>
      <w:r>
        <w:t xml:space="preserve"> </w:t>
      </w:r>
      <w:r>
        <w:rPr>
          <w:rFonts w:cs="Arial"/>
          <w:rtl/>
        </w:rPr>
        <w:t>نقوم</w:t>
      </w:r>
      <w:r>
        <w:t xml:space="preserve"> </w:t>
      </w:r>
      <w:r>
        <w:rPr>
          <w:rFonts w:cs="Arial"/>
          <w:rtl/>
        </w:rPr>
        <w:t>بتحديث</w:t>
      </w:r>
      <w:r>
        <w:t xml:space="preserve"> </w:t>
      </w:r>
      <w:r>
        <w:rPr>
          <w:rFonts w:cs="Arial"/>
          <w:rtl/>
        </w:rPr>
        <w:t>هذا</w:t>
      </w:r>
      <w:r>
        <w:t xml:space="preserve"> </w:t>
      </w:r>
      <w:r>
        <w:rPr>
          <w:rFonts w:cs="Arial"/>
          <w:rtl/>
        </w:rPr>
        <w:t>الإشعار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وقت</w:t>
      </w:r>
      <w:r>
        <w:t xml:space="preserve"> </w:t>
      </w:r>
      <w:r>
        <w:rPr>
          <w:rFonts w:cs="Arial"/>
          <w:rtl/>
        </w:rPr>
        <w:t>لآخر</w:t>
      </w:r>
      <w:r>
        <w:t xml:space="preserve">. </w:t>
      </w:r>
      <w:r>
        <w:rPr>
          <w:rFonts w:cs="Arial"/>
          <w:rtl/>
        </w:rPr>
        <w:t>سننشر</w:t>
      </w:r>
      <w:r>
        <w:t xml:space="preserve"> </w:t>
      </w:r>
      <w:r>
        <w:rPr>
          <w:rFonts w:cs="Arial"/>
          <w:rtl/>
        </w:rPr>
        <w:t>النسخة</w:t>
      </w:r>
      <w:r>
        <w:t xml:space="preserve"> </w:t>
      </w:r>
      <w:r>
        <w:rPr>
          <w:rFonts w:cs="Arial"/>
          <w:rtl/>
        </w:rPr>
        <w:t>المحدثة</w:t>
      </w:r>
      <w:r>
        <w:t xml:space="preserve"> </w:t>
      </w:r>
      <w:r>
        <w:rPr>
          <w:rFonts w:cs="Arial"/>
          <w:rtl/>
        </w:rPr>
        <w:t>على</w:t>
      </w:r>
      <w:r>
        <w:t xml:space="preserve"> </w:t>
      </w:r>
      <w:r>
        <w:rPr>
          <w:rFonts w:cs="Arial"/>
          <w:rtl/>
        </w:rPr>
        <w:t>موقعنا</w:t>
      </w:r>
      <w:r>
        <w:t xml:space="preserve"> </w:t>
      </w:r>
      <w:r>
        <w:rPr>
          <w:rFonts w:cs="Arial"/>
          <w:rtl/>
        </w:rPr>
        <w:t>الإلكتروني</w:t>
      </w:r>
      <w:r>
        <w:t xml:space="preserve"> </w:t>
      </w:r>
      <w:r>
        <w:rPr>
          <w:rFonts w:cs="Arial"/>
          <w:rtl/>
        </w:rPr>
        <w:t>ونُخطرك</w:t>
      </w:r>
      <w:r>
        <w:t xml:space="preserve"> </w:t>
      </w:r>
      <w:r>
        <w:rPr>
          <w:rFonts w:cs="Arial"/>
          <w:rtl/>
        </w:rPr>
        <w:t>بالتغييرات</w:t>
      </w:r>
      <w:r>
        <w:t xml:space="preserve"> </w:t>
      </w:r>
      <w:r>
        <w:rPr>
          <w:rFonts w:cs="Arial"/>
          <w:rtl/>
        </w:rPr>
        <w:t>الجوهرية</w:t>
      </w:r>
      <w:r>
        <w:t>.</w:t>
      </w:r>
    </w:p>
    <w:p w:rsidR="00C95FC3" w:rsidRDefault="00255AA3" w:rsidP="005F1E00">
      <w:pPr>
        <w:pStyle w:val="1"/>
        <w:bidi/>
      </w:pPr>
      <w:r>
        <w:rPr>
          <w:rFonts w:cs="Calibri"/>
          <w:rtl/>
        </w:rPr>
        <w:t>كيفية</w:t>
      </w:r>
      <w:r>
        <w:t xml:space="preserve"> </w:t>
      </w:r>
      <w:r>
        <w:rPr>
          <w:rFonts w:cs="Calibri"/>
          <w:rtl/>
        </w:rPr>
        <w:t>التواصل</w:t>
      </w:r>
      <w:r>
        <w:t xml:space="preserve"> </w:t>
      </w:r>
      <w:r>
        <w:rPr>
          <w:rFonts w:cs="Calibri"/>
          <w:rtl/>
        </w:rPr>
        <w:t>معنا</w:t>
      </w:r>
    </w:p>
    <w:p w:rsidR="00C95FC3" w:rsidRDefault="00255AA3" w:rsidP="00457E68">
      <w:pPr>
        <w:bidi/>
      </w:pPr>
      <w:r>
        <w:rPr>
          <w:rFonts w:cs="Arial"/>
          <w:rtl/>
        </w:rPr>
        <w:t>لأي</w:t>
      </w:r>
      <w:r>
        <w:t xml:space="preserve"> </w:t>
      </w:r>
      <w:r>
        <w:rPr>
          <w:rFonts w:cs="Arial"/>
          <w:rtl/>
        </w:rPr>
        <w:t>استفسارات</w:t>
      </w:r>
      <w:r>
        <w:t xml:space="preserve"> </w:t>
      </w:r>
      <w:r>
        <w:rPr>
          <w:rFonts w:cs="Arial"/>
          <w:rtl/>
        </w:rPr>
        <w:t>أو</w:t>
      </w:r>
      <w:r>
        <w:t xml:space="preserve"> </w:t>
      </w:r>
      <w:r>
        <w:rPr>
          <w:rFonts w:cs="Arial"/>
          <w:rtl/>
        </w:rPr>
        <w:t>لممارسة</w:t>
      </w:r>
      <w:r>
        <w:t xml:space="preserve"> </w:t>
      </w:r>
      <w:r>
        <w:rPr>
          <w:rFonts w:cs="Arial"/>
          <w:rtl/>
        </w:rPr>
        <w:t>حقوقك،</w:t>
      </w:r>
      <w:r>
        <w:t xml:space="preserve"> </w:t>
      </w:r>
      <w:r>
        <w:rPr>
          <w:rFonts w:cs="Arial"/>
          <w:rtl/>
        </w:rPr>
        <w:t>يرجى</w:t>
      </w:r>
      <w:r>
        <w:t xml:space="preserve"> </w:t>
      </w:r>
      <w:r>
        <w:rPr>
          <w:rFonts w:cs="Arial"/>
          <w:rtl/>
        </w:rPr>
        <w:t>التواصل</w:t>
      </w:r>
      <w:r>
        <w:t xml:space="preserve"> </w:t>
      </w:r>
      <w:r>
        <w:rPr>
          <w:rFonts w:cs="Arial"/>
          <w:rtl/>
        </w:rPr>
        <w:t>معنا</w:t>
      </w:r>
      <w:r>
        <w:t>:</w:t>
      </w:r>
    </w:p>
    <w:p w:rsidR="00457E68" w:rsidRDefault="00457E68" w:rsidP="00457E68">
      <w:pPr>
        <w:bidi/>
        <w:rPr>
          <w:rtl/>
        </w:rPr>
      </w:pPr>
      <w:r>
        <w:rPr>
          <w:rFonts w:cs="Arial"/>
          <w:rtl/>
        </w:rPr>
        <w:t xml:space="preserve">وحدة الأمن </w:t>
      </w:r>
      <w:proofErr w:type="spellStart"/>
      <w:r>
        <w:rPr>
          <w:rFonts w:cs="Arial"/>
          <w:rtl/>
        </w:rPr>
        <w:t>السيبراني</w:t>
      </w:r>
      <w:proofErr w:type="spellEnd"/>
    </w:p>
    <w:p w:rsidR="00457E68" w:rsidRDefault="00457E68" w:rsidP="00457E68">
      <w:pPr>
        <w:bidi/>
        <w:rPr>
          <w:rtl/>
        </w:rPr>
      </w:pPr>
      <w:r>
        <w:t>•</w:t>
      </w:r>
      <w:r>
        <w:tab/>
      </w:r>
      <w:r>
        <w:rPr>
          <w:rFonts w:cs="Arial"/>
          <w:rtl/>
        </w:rPr>
        <w:t>البريد الإلكتروني</w:t>
      </w:r>
      <w:r>
        <w:t>: karrarmusawi1@gmail.com</w:t>
      </w:r>
    </w:p>
    <w:p w:rsidR="00457E68" w:rsidRDefault="00457E68" w:rsidP="008B5782">
      <w:pPr>
        <w:bidi/>
        <w:rPr>
          <w:rtl/>
        </w:rPr>
      </w:pPr>
      <w:r>
        <w:t>•</w:t>
      </w:r>
      <w:r>
        <w:tab/>
      </w:r>
      <w:r>
        <w:rPr>
          <w:rFonts w:cs="Arial"/>
          <w:rtl/>
        </w:rPr>
        <w:t>رقم الهاتف</w:t>
      </w:r>
      <w:r>
        <w:t xml:space="preserve">: </w:t>
      </w:r>
      <w:r>
        <w:rPr>
          <w:rFonts w:cs="Arial"/>
          <w:rtl/>
        </w:rPr>
        <w:t>07833014302</w:t>
      </w:r>
    </w:p>
    <w:p w:rsidR="00C95FC3" w:rsidRDefault="00457E68" w:rsidP="00457E68">
      <w:pPr>
        <w:bidi/>
        <w:rPr>
          <w:rtl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  <w:t xml:space="preserve">العنوان: وحدة الأمن </w:t>
      </w:r>
      <w:proofErr w:type="spellStart"/>
      <w:r>
        <w:rPr>
          <w:rFonts w:cs="Arial"/>
          <w:rtl/>
        </w:rPr>
        <w:t>السيبراني</w:t>
      </w:r>
      <w:proofErr w:type="spellEnd"/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- جامعة</w:t>
      </w:r>
      <w:proofErr w:type="gramEnd"/>
      <w:r>
        <w:rPr>
          <w:rFonts w:cs="Arial"/>
          <w:rtl/>
        </w:rPr>
        <w:t xml:space="preserve"> العين العراقية</w:t>
      </w:r>
    </w:p>
    <w:p w:rsidR="00457E68" w:rsidRDefault="00457E68" w:rsidP="00457E68">
      <w:pPr>
        <w:bidi/>
        <w:rPr>
          <w:rtl/>
        </w:rPr>
      </w:pPr>
    </w:p>
    <w:p w:rsidR="00457E68" w:rsidRPr="00457E68" w:rsidRDefault="00457E68" w:rsidP="00457E68">
      <w:pPr>
        <w:bidi/>
      </w:pPr>
    </w:p>
    <w:p w:rsidR="00C95FC3" w:rsidRDefault="00255AA3" w:rsidP="00457E68">
      <w:pPr>
        <w:bidi/>
        <w:jc w:val="center"/>
      </w:pPr>
      <w:r>
        <w:rPr>
          <w:rFonts w:cs="Arial"/>
          <w:i/>
          <w:iCs/>
          <w:rtl/>
        </w:rPr>
        <w:t>شكراً</w:t>
      </w:r>
      <w:r>
        <w:rPr>
          <w:i/>
        </w:rPr>
        <w:t xml:space="preserve"> </w:t>
      </w:r>
      <w:r>
        <w:rPr>
          <w:rFonts w:cs="Arial"/>
          <w:i/>
          <w:iCs/>
          <w:rtl/>
        </w:rPr>
        <w:t>لثقتكم</w:t>
      </w:r>
      <w:r>
        <w:rPr>
          <w:i/>
        </w:rPr>
        <w:t xml:space="preserve"> </w:t>
      </w:r>
      <w:r>
        <w:rPr>
          <w:rFonts w:cs="Arial"/>
          <w:i/>
          <w:iCs/>
          <w:rtl/>
        </w:rPr>
        <w:t>بنا</w:t>
      </w:r>
      <w:r>
        <w:rPr>
          <w:i/>
        </w:rPr>
        <w:t xml:space="preserve">. </w:t>
      </w:r>
      <w:r>
        <w:rPr>
          <w:rFonts w:cs="Arial"/>
          <w:i/>
          <w:iCs/>
          <w:rtl/>
        </w:rPr>
        <w:t>نحن</w:t>
      </w:r>
      <w:r>
        <w:rPr>
          <w:i/>
        </w:rPr>
        <w:t xml:space="preserve"> </w:t>
      </w:r>
      <w:r>
        <w:rPr>
          <w:rFonts w:cs="Arial"/>
          <w:i/>
          <w:iCs/>
          <w:rtl/>
        </w:rPr>
        <w:t>ملتزمون</w:t>
      </w:r>
      <w:r>
        <w:rPr>
          <w:i/>
        </w:rPr>
        <w:t xml:space="preserve"> </w:t>
      </w:r>
      <w:r>
        <w:rPr>
          <w:rFonts w:cs="Arial"/>
          <w:i/>
          <w:iCs/>
          <w:rtl/>
        </w:rPr>
        <w:t>بحماية</w:t>
      </w:r>
      <w:r>
        <w:rPr>
          <w:i/>
        </w:rPr>
        <w:t xml:space="preserve"> </w:t>
      </w:r>
      <w:r>
        <w:rPr>
          <w:rFonts w:cs="Arial"/>
          <w:i/>
          <w:iCs/>
          <w:rtl/>
        </w:rPr>
        <w:t>خصوصيتكم</w:t>
      </w:r>
      <w:r>
        <w:rPr>
          <w:i/>
        </w:rPr>
        <w:t>.</w:t>
      </w:r>
    </w:p>
    <w:sectPr w:rsidR="00C95F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212D1"/>
    <w:rsid w:val="0015074B"/>
    <w:rsid w:val="00255AA3"/>
    <w:rsid w:val="0029639D"/>
    <w:rsid w:val="00326F90"/>
    <w:rsid w:val="00457E68"/>
    <w:rsid w:val="005F1E00"/>
    <w:rsid w:val="008B5782"/>
    <w:rsid w:val="009F2669"/>
    <w:rsid w:val="00A80244"/>
    <w:rsid w:val="00AA1D8D"/>
    <w:rsid w:val="00B47730"/>
    <w:rsid w:val="00C95FC3"/>
    <w:rsid w:val="00CB0664"/>
    <w:rsid w:val="00DA71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2D1AEB54-542C-460B-808F-66909534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Arial" w:hAnsi="Arial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AB7C60-49D2-4F6C-BF6B-B1FBA6D8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حساب Microsoft</cp:lastModifiedBy>
  <cp:revision>7</cp:revision>
  <dcterms:created xsi:type="dcterms:W3CDTF">2013-12-23T23:15:00Z</dcterms:created>
  <dcterms:modified xsi:type="dcterms:W3CDTF">2026-02-07T09:20:00Z</dcterms:modified>
  <cp:category/>
</cp:coreProperties>
</file>