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04" w:rsidRDefault="00BA508D" w:rsidP="0091532B">
      <w:pPr>
        <w:bidi/>
        <w:jc w:val="center"/>
      </w:pPr>
      <w:r>
        <w:rPr>
          <w:rFonts w:cs="Arial"/>
          <w:b/>
          <w:bCs/>
          <w:sz w:val="44"/>
          <w:szCs w:val="44"/>
          <w:rtl/>
        </w:rPr>
        <w:t>جامعة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العين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العراقية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الأهلية</w:t>
      </w:r>
    </w:p>
    <w:p w:rsidR="009F4004" w:rsidRDefault="008C3552" w:rsidP="0091532B">
      <w:pPr>
        <w:bidi/>
        <w:jc w:val="center"/>
      </w:pPr>
      <w:bookmarkStart w:id="0" w:name="_GoBack"/>
      <w:bookmarkEnd w:id="0"/>
      <w:r>
        <w:rPr>
          <w:color w:val="1F4E78"/>
          <w:sz w:val="32"/>
        </w:rPr>
        <w:t>Al-</w:t>
      </w:r>
      <w:proofErr w:type="spellStart"/>
      <w:r>
        <w:rPr>
          <w:color w:val="1F4E78"/>
          <w:sz w:val="32"/>
        </w:rPr>
        <w:t>Ayen</w:t>
      </w:r>
      <w:proofErr w:type="spellEnd"/>
      <w:r w:rsidR="00BA508D">
        <w:rPr>
          <w:color w:val="1F4E78"/>
          <w:sz w:val="32"/>
        </w:rPr>
        <w:t xml:space="preserve"> Iraqi University</w:t>
      </w:r>
    </w:p>
    <w:p w:rsidR="009F4004" w:rsidRDefault="009F4004" w:rsidP="0091532B">
      <w:pPr>
        <w:bidi/>
        <w:jc w:val="center"/>
      </w:pPr>
    </w:p>
    <w:p w:rsidR="009F4004" w:rsidRDefault="00BA508D" w:rsidP="0091532B">
      <w:pPr>
        <w:bidi/>
        <w:jc w:val="center"/>
      </w:pPr>
      <w:r>
        <w:rPr>
          <w:color w:val="1F4E78"/>
        </w:rPr>
        <w:t>━━━━━━━━━━━━━━━━━━━━━━━━━</w:t>
      </w:r>
    </w:p>
    <w:p w:rsidR="009F4004" w:rsidRDefault="009F4004" w:rsidP="0091532B">
      <w:pPr>
        <w:bidi/>
        <w:jc w:val="center"/>
      </w:pPr>
    </w:p>
    <w:p w:rsidR="009F4004" w:rsidRDefault="00BA508D" w:rsidP="0091532B">
      <w:pPr>
        <w:bidi/>
        <w:jc w:val="center"/>
      </w:pPr>
      <w:r>
        <w:rPr>
          <w:rFonts w:cs="Arial"/>
          <w:b/>
          <w:bCs/>
          <w:color w:val="1F4E78"/>
          <w:sz w:val="52"/>
          <w:szCs w:val="52"/>
          <w:rtl/>
        </w:rPr>
        <w:t>نموذج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تقييم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أثر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الخصوصية</w:t>
      </w:r>
    </w:p>
    <w:p w:rsidR="009F4004" w:rsidRDefault="00BA508D" w:rsidP="0091532B">
      <w:pPr>
        <w:bidi/>
        <w:jc w:val="center"/>
      </w:pPr>
      <w:r>
        <w:rPr>
          <w:color w:val="4472C4"/>
          <w:sz w:val="36"/>
        </w:rPr>
        <w:t>Privacy Impact Assessment (PIA) Template</w:t>
      </w:r>
    </w:p>
    <w:p w:rsidR="009F4004" w:rsidRDefault="009F4004" w:rsidP="0091532B">
      <w:pPr>
        <w:bidi/>
        <w:jc w:val="center"/>
        <w:rPr>
          <w:rFonts w:hint="cs"/>
          <w:lang w:bidi="ar-IQ"/>
        </w:rPr>
      </w:pPr>
    </w:p>
    <w:p w:rsidR="009F4004" w:rsidRDefault="00BA508D" w:rsidP="0091532B">
      <w:pPr>
        <w:bidi/>
        <w:jc w:val="center"/>
      </w:pPr>
      <w:r>
        <w:rPr>
          <w:rFonts w:cs="Arial"/>
          <w:sz w:val="24"/>
          <w:szCs w:val="24"/>
          <w:rtl/>
        </w:rPr>
        <w:t>وحدة</w:t>
      </w:r>
      <w:r>
        <w:rPr>
          <w:sz w:val="24"/>
        </w:rPr>
        <w:t xml:space="preserve"> </w:t>
      </w:r>
      <w:r>
        <w:rPr>
          <w:rFonts w:cs="Arial"/>
          <w:sz w:val="24"/>
          <w:szCs w:val="24"/>
          <w:rtl/>
        </w:rPr>
        <w:t>الأمن</w:t>
      </w:r>
      <w:r>
        <w:rPr>
          <w:sz w:val="24"/>
        </w:rPr>
        <w:t xml:space="preserve"> </w:t>
      </w:r>
      <w:proofErr w:type="spellStart"/>
      <w:r>
        <w:rPr>
          <w:rFonts w:cs="Arial"/>
          <w:sz w:val="24"/>
          <w:szCs w:val="24"/>
          <w:rtl/>
        </w:rPr>
        <w:t>السيبراني</w:t>
      </w:r>
      <w:proofErr w:type="spellEnd"/>
      <w:r>
        <w:rPr>
          <w:sz w:val="24"/>
        </w:rPr>
        <w:t xml:space="preserve"> | Cybersecurity Unit</w:t>
      </w:r>
    </w:p>
    <w:p w:rsidR="009F4004" w:rsidRDefault="00BA508D" w:rsidP="0091532B">
      <w:pPr>
        <w:bidi/>
        <w:jc w:val="center"/>
      </w:pPr>
      <w:r>
        <w:rPr>
          <w:rFonts w:cs="Arial"/>
          <w:rtl/>
        </w:rPr>
        <w:t>الإصدار</w:t>
      </w:r>
      <w:r>
        <w:t xml:space="preserve">: 1.0 | </w:t>
      </w:r>
      <w:r>
        <w:rPr>
          <w:rFonts w:cs="Arial"/>
          <w:rtl/>
        </w:rPr>
        <w:t>يناير</w:t>
      </w:r>
      <w:r>
        <w:t xml:space="preserve"> 2026</w:t>
      </w:r>
    </w:p>
    <w:p w:rsidR="009F4004" w:rsidRDefault="00BA508D" w:rsidP="0091532B">
      <w:pPr>
        <w:bidi/>
      </w:pPr>
      <w:r>
        <w:br w:type="page"/>
      </w:r>
    </w:p>
    <w:p w:rsidR="009F4004" w:rsidRDefault="00BA508D" w:rsidP="0091532B">
      <w:pPr>
        <w:pStyle w:val="1"/>
        <w:bidi/>
      </w:pPr>
      <w:r>
        <w:lastRenderedPageBreak/>
        <w:t xml:space="preserve">1. </w:t>
      </w:r>
      <w:r>
        <w:rPr>
          <w:rFonts w:cs="Calibri"/>
          <w:rtl/>
        </w:rPr>
        <w:t>معلومات</w:t>
      </w:r>
      <w:r>
        <w:t xml:space="preserve"> </w:t>
      </w:r>
      <w:r>
        <w:rPr>
          <w:rFonts w:cs="Calibri"/>
          <w:rtl/>
        </w:rPr>
        <w:t>المشروع</w:t>
      </w:r>
      <w:r>
        <w:t>/</w:t>
      </w:r>
      <w:r>
        <w:rPr>
          <w:rFonts w:cs="Calibri"/>
          <w:rtl/>
        </w:rPr>
        <w:t>النظام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F4004" w:rsidTr="009F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اسم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المشروع</w:t>
            </w:r>
            <w:r>
              <w:t>/</w:t>
            </w:r>
            <w:r>
              <w:rPr>
                <w:rFonts w:cs="Arial"/>
                <w:bCs w:val="0"/>
                <w:rtl/>
              </w:rPr>
              <w:t>النظام</w:t>
            </w:r>
          </w:p>
        </w:tc>
        <w:tc>
          <w:tcPr>
            <w:tcW w:w="4320" w:type="dxa"/>
          </w:tcPr>
          <w:p w:rsidR="009F4004" w:rsidRDefault="009F4004" w:rsidP="009153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مدير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المشروع</w:t>
            </w:r>
          </w:p>
        </w:tc>
        <w:tc>
          <w:tcPr>
            <w:tcW w:w="4320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القسم</w:t>
            </w:r>
          </w:p>
        </w:tc>
        <w:tc>
          <w:tcPr>
            <w:tcW w:w="4320" w:type="dxa"/>
          </w:tcPr>
          <w:p w:rsidR="009F4004" w:rsidRDefault="009F4004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تاريخ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التقييم</w:t>
            </w:r>
          </w:p>
        </w:tc>
        <w:tc>
          <w:tcPr>
            <w:tcW w:w="4320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القائم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بالتقييم</w:t>
            </w:r>
          </w:p>
        </w:tc>
        <w:tc>
          <w:tcPr>
            <w:tcW w:w="4320" w:type="dxa"/>
          </w:tcPr>
          <w:p w:rsidR="009F4004" w:rsidRDefault="009F4004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حالة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المشروع</w:t>
            </w:r>
          </w:p>
        </w:tc>
        <w:tc>
          <w:tcPr>
            <w:tcW w:w="432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  <w:r>
              <w:t xml:space="preserve"> </w:t>
            </w:r>
            <w:r>
              <w:rPr>
                <w:rFonts w:cs="Arial"/>
                <w:rtl/>
              </w:rPr>
              <w:t>جديد</w:t>
            </w:r>
            <w:r>
              <w:t xml:space="preserve">  ☐ </w:t>
            </w:r>
            <w:r>
              <w:rPr>
                <w:rFonts w:cs="Arial"/>
                <w:rtl/>
              </w:rPr>
              <w:t>تحديث</w:t>
            </w:r>
            <w:r>
              <w:t xml:space="preserve">  ☐ </w:t>
            </w:r>
            <w:r>
              <w:rPr>
                <w:rFonts w:cs="Arial"/>
                <w:rtl/>
              </w:rPr>
              <w:t>قائم</w:t>
            </w: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مستوى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الحساسية</w:t>
            </w:r>
          </w:p>
        </w:tc>
        <w:tc>
          <w:tcPr>
            <w:tcW w:w="432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  <w:r>
              <w:t xml:space="preserve"> </w:t>
            </w:r>
            <w:r>
              <w:rPr>
                <w:rFonts w:cs="Arial"/>
                <w:rtl/>
              </w:rPr>
              <w:t>عالي</w:t>
            </w:r>
            <w:r>
              <w:t xml:space="preserve">  ☐ </w:t>
            </w:r>
            <w:r>
              <w:rPr>
                <w:rFonts w:cs="Arial"/>
                <w:rtl/>
              </w:rPr>
              <w:t>متوسط</w:t>
            </w:r>
            <w:r>
              <w:t xml:space="preserve">  ☐ </w:t>
            </w:r>
            <w:r>
              <w:rPr>
                <w:rFonts w:cs="Arial"/>
                <w:rtl/>
              </w:rPr>
              <w:t>منخفض</w:t>
            </w: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الجهات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الخارجية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المشاركة</w:t>
            </w:r>
          </w:p>
        </w:tc>
        <w:tc>
          <w:tcPr>
            <w:tcW w:w="4320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4004" w:rsidRDefault="00BA508D" w:rsidP="0091532B">
      <w:pPr>
        <w:pStyle w:val="1"/>
        <w:bidi/>
      </w:pPr>
      <w:r>
        <w:t xml:space="preserve">2. </w:t>
      </w:r>
      <w:r>
        <w:rPr>
          <w:rFonts w:cs="Calibri"/>
          <w:rtl/>
        </w:rPr>
        <w:t>وصف</w:t>
      </w:r>
      <w:r>
        <w:t xml:space="preserve"> </w:t>
      </w:r>
      <w:r>
        <w:rPr>
          <w:rFonts w:cs="Calibri"/>
          <w:rtl/>
        </w:rPr>
        <w:t>المعالجة</w:t>
      </w:r>
    </w:p>
    <w:p w:rsidR="009F4004" w:rsidRDefault="00BA508D" w:rsidP="0091532B">
      <w:pPr>
        <w:pStyle w:val="31"/>
        <w:bidi/>
      </w:pPr>
      <w:r>
        <w:rPr>
          <w:rFonts w:cs="Calibri"/>
          <w:rtl/>
        </w:rPr>
        <w:t>ما</w:t>
      </w:r>
      <w:r>
        <w:t xml:space="preserve"> </w:t>
      </w:r>
      <w:r>
        <w:rPr>
          <w:rFonts w:cs="Calibri"/>
          <w:rtl/>
        </w:rPr>
        <w:t>هو</w:t>
      </w:r>
      <w:r>
        <w:t xml:space="preserve"> </w:t>
      </w:r>
      <w:r>
        <w:rPr>
          <w:rFonts w:cs="Calibri"/>
          <w:rtl/>
        </w:rPr>
        <w:t>الغرض</w:t>
      </w:r>
      <w:r>
        <w:t xml:space="preserve"> </w:t>
      </w:r>
      <w:r>
        <w:rPr>
          <w:rFonts w:cs="Calibri"/>
          <w:rtl/>
        </w:rPr>
        <w:t>من</w:t>
      </w:r>
      <w:r>
        <w:t xml:space="preserve"> </w:t>
      </w:r>
      <w:r>
        <w:rPr>
          <w:rFonts w:cs="Calibri"/>
          <w:rtl/>
        </w:rPr>
        <w:t>جمع</w:t>
      </w:r>
      <w:r>
        <w:t>/</w:t>
      </w:r>
      <w:r>
        <w:rPr>
          <w:rFonts w:cs="Calibri"/>
          <w:rtl/>
        </w:rPr>
        <w:t>معالجة</w:t>
      </w:r>
      <w:r>
        <w:t xml:space="preserve"> </w:t>
      </w: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الشخصية؟</w:t>
      </w:r>
    </w:p>
    <w:p w:rsidR="009F4004" w:rsidRDefault="00BA508D" w:rsidP="0091532B">
      <w:pPr>
        <w:bidi/>
      </w:pPr>
      <w:r>
        <w:rPr>
          <w:rFonts w:cs="Arial"/>
          <w:rtl/>
        </w:rPr>
        <w:t>الإجابة</w:t>
      </w:r>
      <w:r>
        <w:t xml:space="preserve">: </w:t>
      </w:r>
      <w:r>
        <w:t>__________________________________________________________</w:t>
      </w:r>
    </w:p>
    <w:p w:rsidR="009F4004" w:rsidRDefault="009F4004" w:rsidP="0091532B">
      <w:pPr>
        <w:bidi/>
      </w:pPr>
    </w:p>
    <w:p w:rsidR="009F4004" w:rsidRDefault="00BA508D" w:rsidP="0091532B">
      <w:pPr>
        <w:pStyle w:val="31"/>
        <w:bidi/>
      </w:pPr>
      <w:r>
        <w:rPr>
          <w:rFonts w:cs="Calibri"/>
          <w:rtl/>
        </w:rPr>
        <w:t>ما</w:t>
      </w:r>
      <w:r>
        <w:t xml:space="preserve"> </w:t>
      </w:r>
      <w:r>
        <w:rPr>
          <w:rFonts w:cs="Calibri"/>
          <w:rtl/>
        </w:rPr>
        <w:t>هي</w:t>
      </w:r>
      <w:r>
        <w:t xml:space="preserve"> </w:t>
      </w:r>
      <w:r>
        <w:rPr>
          <w:rFonts w:cs="Calibri"/>
          <w:rtl/>
        </w:rPr>
        <w:t>أنواع</w:t>
      </w:r>
      <w:r>
        <w:t xml:space="preserve"> </w:t>
      </w: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الشخصية</w:t>
      </w:r>
      <w:r>
        <w:t xml:space="preserve"> </w:t>
      </w:r>
      <w:r>
        <w:rPr>
          <w:rFonts w:cs="Calibri"/>
          <w:rtl/>
        </w:rPr>
        <w:t>التي</w:t>
      </w:r>
      <w:r>
        <w:t xml:space="preserve"> </w:t>
      </w:r>
      <w:r>
        <w:rPr>
          <w:rFonts w:cs="Calibri"/>
          <w:rtl/>
        </w:rPr>
        <w:t>سيتم</w:t>
      </w:r>
      <w:r>
        <w:t xml:space="preserve"> </w:t>
      </w:r>
      <w:r>
        <w:rPr>
          <w:rFonts w:cs="Calibri"/>
          <w:rtl/>
        </w:rPr>
        <w:t>جمعها؟</w:t>
      </w:r>
    </w:p>
    <w:p w:rsidR="009F4004" w:rsidRDefault="00BA508D" w:rsidP="0091532B">
      <w:pPr>
        <w:bidi/>
      </w:pPr>
      <w:r>
        <w:rPr>
          <w:rFonts w:cs="Arial"/>
          <w:rtl/>
        </w:rPr>
        <w:t>الإجابة</w:t>
      </w:r>
      <w:r>
        <w:t>: __________________________________________________________</w:t>
      </w:r>
    </w:p>
    <w:p w:rsidR="009F4004" w:rsidRDefault="009F4004" w:rsidP="0091532B">
      <w:pPr>
        <w:bidi/>
      </w:pPr>
    </w:p>
    <w:p w:rsidR="009F4004" w:rsidRDefault="00BA508D" w:rsidP="0091532B">
      <w:pPr>
        <w:pStyle w:val="31"/>
        <w:bidi/>
      </w:pPr>
      <w:r>
        <w:rPr>
          <w:rFonts w:cs="Calibri"/>
          <w:rtl/>
        </w:rPr>
        <w:t>من</w:t>
      </w:r>
      <w:r>
        <w:t xml:space="preserve"> </w:t>
      </w:r>
      <w:r>
        <w:rPr>
          <w:rFonts w:cs="Calibri"/>
          <w:rtl/>
        </w:rPr>
        <w:t>أين</w:t>
      </w:r>
      <w:r>
        <w:t xml:space="preserve"> </w:t>
      </w:r>
      <w:r>
        <w:rPr>
          <w:rFonts w:cs="Calibri"/>
          <w:rtl/>
        </w:rPr>
        <w:t>سيتم</w:t>
      </w:r>
      <w:r>
        <w:t xml:space="preserve"> </w:t>
      </w:r>
      <w:r>
        <w:rPr>
          <w:rFonts w:cs="Calibri"/>
          <w:rtl/>
        </w:rPr>
        <w:t>جمع</w:t>
      </w:r>
      <w:r>
        <w:t xml:space="preserve"> </w:t>
      </w:r>
      <w:r>
        <w:rPr>
          <w:rFonts w:cs="Calibri"/>
          <w:rtl/>
        </w:rPr>
        <w:t>البيانات؟</w:t>
      </w:r>
    </w:p>
    <w:p w:rsidR="009F4004" w:rsidRDefault="00BA508D" w:rsidP="0091532B">
      <w:pPr>
        <w:bidi/>
      </w:pPr>
      <w:r>
        <w:rPr>
          <w:rFonts w:cs="Arial"/>
          <w:rtl/>
        </w:rPr>
        <w:t>الإجابة</w:t>
      </w:r>
      <w:r>
        <w:t>: ______________________________________________</w:t>
      </w:r>
      <w:r>
        <w:t>____________</w:t>
      </w:r>
    </w:p>
    <w:p w:rsidR="009F4004" w:rsidRDefault="009F4004" w:rsidP="0091532B">
      <w:pPr>
        <w:bidi/>
      </w:pPr>
    </w:p>
    <w:p w:rsidR="009F4004" w:rsidRDefault="00BA508D" w:rsidP="0091532B">
      <w:pPr>
        <w:pStyle w:val="31"/>
        <w:bidi/>
      </w:pPr>
      <w:r>
        <w:rPr>
          <w:rFonts w:cs="Calibri"/>
          <w:rtl/>
        </w:rPr>
        <w:t>كيف</w:t>
      </w:r>
      <w:r>
        <w:t xml:space="preserve"> </w:t>
      </w:r>
      <w:r>
        <w:rPr>
          <w:rFonts w:cs="Calibri"/>
          <w:rtl/>
        </w:rPr>
        <w:t>سيتم</w:t>
      </w:r>
      <w:r>
        <w:t xml:space="preserve"> </w:t>
      </w:r>
      <w:r>
        <w:rPr>
          <w:rFonts w:cs="Calibri"/>
          <w:rtl/>
        </w:rPr>
        <w:t>جمع</w:t>
      </w:r>
      <w:r>
        <w:t xml:space="preserve"> </w:t>
      </w:r>
      <w:r>
        <w:rPr>
          <w:rFonts w:cs="Calibri"/>
          <w:rtl/>
        </w:rPr>
        <w:t>البيانات؟</w:t>
      </w:r>
    </w:p>
    <w:p w:rsidR="009F4004" w:rsidRDefault="00BA508D" w:rsidP="0091532B">
      <w:pPr>
        <w:bidi/>
      </w:pPr>
      <w:r>
        <w:rPr>
          <w:rFonts w:cs="Arial"/>
          <w:rtl/>
        </w:rPr>
        <w:t>الإجابة</w:t>
      </w:r>
      <w:r>
        <w:t>: __________________________________________________________</w:t>
      </w:r>
    </w:p>
    <w:p w:rsidR="009F4004" w:rsidRDefault="009F4004" w:rsidP="0091532B">
      <w:pPr>
        <w:bidi/>
      </w:pPr>
    </w:p>
    <w:p w:rsidR="009F4004" w:rsidRDefault="00BA508D" w:rsidP="0091532B">
      <w:pPr>
        <w:pStyle w:val="31"/>
        <w:bidi/>
      </w:pPr>
      <w:r>
        <w:rPr>
          <w:rFonts w:cs="Calibri"/>
          <w:rtl/>
        </w:rPr>
        <w:t>كم</w:t>
      </w:r>
      <w:r>
        <w:t xml:space="preserve"> </w:t>
      </w:r>
      <w:r>
        <w:rPr>
          <w:rFonts w:cs="Calibri"/>
          <w:rtl/>
        </w:rPr>
        <w:t>عدد</w:t>
      </w:r>
      <w:r>
        <w:t xml:space="preserve"> </w:t>
      </w:r>
      <w:r>
        <w:rPr>
          <w:rFonts w:cs="Calibri"/>
          <w:rtl/>
        </w:rPr>
        <w:t>الأفراد</w:t>
      </w:r>
      <w:r>
        <w:t xml:space="preserve"> </w:t>
      </w:r>
      <w:r>
        <w:rPr>
          <w:rFonts w:cs="Calibri"/>
          <w:rtl/>
        </w:rPr>
        <w:t>المتأثرين؟</w:t>
      </w:r>
    </w:p>
    <w:p w:rsidR="009F4004" w:rsidRDefault="00BA508D" w:rsidP="0091532B">
      <w:pPr>
        <w:bidi/>
      </w:pPr>
      <w:r>
        <w:rPr>
          <w:rFonts w:cs="Arial"/>
          <w:rtl/>
        </w:rPr>
        <w:t>الإجابة</w:t>
      </w:r>
      <w:r>
        <w:t>: __________________________________________________________</w:t>
      </w:r>
    </w:p>
    <w:p w:rsidR="009F4004" w:rsidRDefault="009F4004" w:rsidP="0091532B">
      <w:pPr>
        <w:bidi/>
      </w:pPr>
    </w:p>
    <w:p w:rsidR="009F4004" w:rsidRDefault="00BA508D" w:rsidP="0091532B">
      <w:pPr>
        <w:pStyle w:val="31"/>
        <w:bidi/>
      </w:pPr>
      <w:r>
        <w:rPr>
          <w:rFonts w:cs="Calibri"/>
          <w:rtl/>
        </w:rPr>
        <w:t>ما</w:t>
      </w:r>
      <w:r>
        <w:t xml:space="preserve"> </w:t>
      </w:r>
      <w:r>
        <w:rPr>
          <w:rFonts w:cs="Calibri"/>
          <w:rtl/>
        </w:rPr>
        <w:t>هي</w:t>
      </w:r>
      <w:r>
        <w:t xml:space="preserve"> </w:t>
      </w:r>
      <w:r>
        <w:rPr>
          <w:rFonts w:cs="Calibri"/>
          <w:rtl/>
        </w:rPr>
        <w:t>مدة</w:t>
      </w:r>
      <w:r>
        <w:t xml:space="preserve"> </w:t>
      </w:r>
      <w:r>
        <w:rPr>
          <w:rFonts w:cs="Calibri"/>
          <w:rtl/>
        </w:rPr>
        <w:t>الاحتفاظ</w:t>
      </w:r>
      <w:r>
        <w:t xml:space="preserve"> </w:t>
      </w:r>
      <w:r>
        <w:rPr>
          <w:rFonts w:cs="Calibri"/>
          <w:rtl/>
        </w:rPr>
        <w:t>بالبيانات؟</w:t>
      </w:r>
    </w:p>
    <w:p w:rsidR="009F4004" w:rsidRDefault="00BA508D" w:rsidP="0091532B">
      <w:pPr>
        <w:bidi/>
      </w:pPr>
      <w:r>
        <w:rPr>
          <w:rFonts w:cs="Arial"/>
          <w:rtl/>
        </w:rPr>
        <w:t>الإجابة</w:t>
      </w:r>
      <w:r>
        <w:t xml:space="preserve">: </w:t>
      </w:r>
      <w:r>
        <w:t>__________________________________________________________</w:t>
      </w:r>
    </w:p>
    <w:p w:rsidR="009F4004" w:rsidRDefault="009F4004" w:rsidP="0091532B">
      <w:pPr>
        <w:bidi/>
      </w:pPr>
    </w:p>
    <w:p w:rsidR="009F4004" w:rsidRDefault="00BA508D" w:rsidP="0091532B">
      <w:pPr>
        <w:bidi/>
      </w:pPr>
      <w:r>
        <w:br w:type="page"/>
      </w:r>
    </w:p>
    <w:p w:rsidR="009F4004" w:rsidRDefault="00BA508D" w:rsidP="0091532B">
      <w:pPr>
        <w:pStyle w:val="1"/>
        <w:bidi/>
      </w:pPr>
      <w:r>
        <w:lastRenderedPageBreak/>
        <w:t xml:space="preserve">3. </w:t>
      </w:r>
      <w:r>
        <w:rPr>
          <w:rFonts w:cs="Calibri"/>
          <w:rtl/>
        </w:rPr>
        <w:t>تقييم</w:t>
      </w:r>
      <w:r>
        <w:t xml:space="preserve"> </w:t>
      </w:r>
      <w:r>
        <w:rPr>
          <w:rFonts w:cs="Calibri"/>
          <w:rtl/>
        </w:rPr>
        <w:t>الضرورة</w:t>
      </w:r>
      <w:r>
        <w:t xml:space="preserve"> </w:t>
      </w:r>
      <w:r>
        <w:rPr>
          <w:rFonts w:cs="Calibri"/>
          <w:rtl/>
        </w:rPr>
        <w:t>والتناسب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4004" w:rsidTr="009F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السؤال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نعم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لا</w:t>
            </w: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هل</w:t>
            </w:r>
            <w:r>
              <w:t xml:space="preserve"> </w:t>
            </w:r>
            <w:r>
              <w:rPr>
                <w:rFonts w:cs="Arial"/>
                <w:rtl/>
              </w:rPr>
              <w:t>الغرض</w:t>
            </w:r>
            <w:r>
              <w:t xml:space="preserve"> </w:t>
            </w:r>
            <w:r>
              <w:rPr>
                <w:rFonts w:cs="Arial"/>
                <w:rtl/>
              </w:rPr>
              <w:t>من</w:t>
            </w:r>
            <w:r>
              <w:t xml:space="preserve"> </w:t>
            </w:r>
            <w:r>
              <w:rPr>
                <w:rFonts w:cs="Arial"/>
                <w:rtl/>
              </w:rPr>
              <w:t>المعالجة</w:t>
            </w:r>
            <w:r>
              <w:t xml:space="preserve"> </w:t>
            </w:r>
            <w:r>
              <w:rPr>
                <w:rFonts w:cs="Arial"/>
                <w:rtl/>
              </w:rPr>
              <w:t>محدد</w:t>
            </w:r>
            <w:r>
              <w:t xml:space="preserve"> </w:t>
            </w:r>
            <w:r>
              <w:rPr>
                <w:rFonts w:cs="Arial"/>
                <w:rtl/>
              </w:rPr>
              <w:t>وواضح</w:t>
            </w:r>
            <w:r>
              <w:t xml:space="preserve"> </w:t>
            </w:r>
            <w:r>
              <w:rPr>
                <w:rFonts w:cs="Arial"/>
                <w:rtl/>
              </w:rPr>
              <w:t>ومشروع؟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هل</w:t>
            </w:r>
            <w:r>
              <w:t xml:space="preserve"> </w:t>
            </w:r>
            <w:r>
              <w:rPr>
                <w:rFonts w:cs="Arial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rtl/>
              </w:rPr>
              <w:t>المجمعة</w:t>
            </w:r>
            <w:r>
              <w:t xml:space="preserve"> </w:t>
            </w:r>
            <w:r>
              <w:rPr>
                <w:rFonts w:cs="Arial"/>
                <w:rtl/>
              </w:rPr>
              <w:t>كافية</w:t>
            </w:r>
            <w:r>
              <w:t xml:space="preserve"> </w:t>
            </w:r>
            <w:r>
              <w:rPr>
                <w:rFonts w:cs="Arial"/>
                <w:rtl/>
              </w:rPr>
              <w:t>وملائمة</w:t>
            </w:r>
            <w:r>
              <w:t xml:space="preserve"> </w:t>
            </w:r>
            <w:r>
              <w:rPr>
                <w:rFonts w:cs="Arial"/>
                <w:rtl/>
              </w:rPr>
              <w:t>ومحدودة</w:t>
            </w:r>
            <w:r>
              <w:t xml:space="preserve"> </w:t>
            </w:r>
            <w:r>
              <w:rPr>
                <w:rFonts w:cs="Arial"/>
                <w:rtl/>
              </w:rPr>
              <w:t>بما</w:t>
            </w:r>
            <w:r>
              <w:t xml:space="preserve"> </w:t>
            </w:r>
            <w:r>
              <w:rPr>
                <w:rFonts w:cs="Arial"/>
                <w:rtl/>
              </w:rPr>
              <w:t>هو</w:t>
            </w:r>
            <w:r>
              <w:t xml:space="preserve"> </w:t>
            </w:r>
            <w:r>
              <w:rPr>
                <w:rFonts w:cs="Arial"/>
                <w:rtl/>
              </w:rPr>
              <w:t>ضروري؟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هل</w:t>
            </w:r>
            <w:r>
              <w:t xml:space="preserve"> </w:t>
            </w:r>
            <w:r>
              <w:rPr>
                <w:rFonts w:cs="Arial"/>
                <w:rtl/>
              </w:rPr>
              <w:t>يوجد</w:t>
            </w:r>
            <w:r>
              <w:t xml:space="preserve"> </w:t>
            </w:r>
            <w:r>
              <w:rPr>
                <w:rFonts w:cs="Arial"/>
                <w:rtl/>
              </w:rPr>
              <w:t>أساس</w:t>
            </w:r>
            <w:r>
              <w:t xml:space="preserve"> </w:t>
            </w:r>
            <w:r>
              <w:rPr>
                <w:rFonts w:cs="Arial"/>
                <w:rtl/>
              </w:rPr>
              <w:t>قانوني</w:t>
            </w:r>
            <w:r>
              <w:t xml:space="preserve"> </w:t>
            </w:r>
            <w:r>
              <w:rPr>
                <w:rFonts w:cs="Arial"/>
                <w:rtl/>
              </w:rPr>
              <w:t>صحيح</w:t>
            </w:r>
            <w:r>
              <w:t xml:space="preserve"> </w:t>
            </w:r>
            <w:r>
              <w:rPr>
                <w:rFonts w:cs="Arial"/>
                <w:rtl/>
              </w:rPr>
              <w:t>للمعالجة؟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هل</w:t>
            </w:r>
            <w:r>
              <w:t xml:space="preserve"> </w:t>
            </w:r>
            <w:r>
              <w:rPr>
                <w:rFonts w:cs="Arial"/>
                <w:rtl/>
              </w:rPr>
              <w:t>تم</w:t>
            </w:r>
            <w:r>
              <w:t xml:space="preserve"> </w:t>
            </w:r>
            <w:r>
              <w:rPr>
                <w:rFonts w:cs="Arial"/>
                <w:rtl/>
              </w:rPr>
              <w:t>إبلاغ</w:t>
            </w:r>
            <w:r>
              <w:t xml:space="preserve"> </w:t>
            </w:r>
            <w:r>
              <w:rPr>
                <w:rFonts w:cs="Arial"/>
                <w:rtl/>
              </w:rPr>
              <w:t>أصحاب</w:t>
            </w:r>
            <w:r>
              <w:t xml:space="preserve"> </w:t>
            </w:r>
            <w:r>
              <w:rPr>
                <w:rFonts w:cs="Arial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rtl/>
              </w:rPr>
              <w:t>بشكل</w:t>
            </w:r>
            <w:r>
              <w:t xml:space="preserve"> </w:t>
            </w:r>
            <w:r>
              <w:rPr>
                <w:rFonts w:cs="Arial"/>
                <w:rtl/>
              </w:rPr>
              <w:t>مناسب؟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</w:tr>
    </w:tbl>
    <w:p w:rsidR="009F4004" w:rsidRDefault="00BA508D" w:rsidP="0091532B">
      <w:pPr>
        <w:pStyle w:val="1"/>
        <w:bidi/>
      </w:pPr>
      <w:r>
        <w:t xml:space="preserve">4. </w:t>
      </w:r>
      <w:r>
        <w:rPr>
          <w:rFonts w:cs="Calibri"/>
          <w:rtl/>
        </w:rPr>
        <w:t>تحديد</w:t>
      </w:r>
      <w:r>
        <w:t xml:space="preserve"> </w:t>
      </w:r>
      <w:r>
        <w:rPr>
          <w:rFonts w:cs="Calibri"/>
          <w:rtl/>
        </w:rPr>
        <w:t>مخاطر</w:t>
      </w:r>
      <w:r>
        <w:t xml:space="preserve"> </w:t>
      </w:r>
      <w:r>
        <w:rPr>
          <w:rFonts w:cs="Calibri"/>
          <w:rtl/>
        </w:rPr>
        <w:t>الخصوصية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9F4004" w:rsidTr="009F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المخاطر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المحتملة</w:t>
            </w:r>
          </w:p>
        </w:tc>
        <w:tc>
          <w:tcPr>
            <w:tcW w:w="1728" w:type="dxa"/>
          </w:tcPr>
          <w:p w:rsidR="009F4004" w:rsidRDefault="00BA508D" w:rsidP="009153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الاحتمالية</w:t>
            </w:r>
            <w:r>
              <w:t xml:space="preserve"> (1-5)</w:t>
            </w:r>
          </w:p>
        </w:tc>
        <w:tc>
          <w:tcPr>
            <w:tcW w:w="1728" w:type="dxa"/>
          </w:tcPr>
          <w:p w:rsidR="009F4004" w:rsidRDefault="00BA508D" w:rsidP="009153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التأثير</w:t>
            </w:r>
            <w:r>
              <w:t xml:space="preserve"> (1-5)</w:t>
            </w:r>
          </w:p>
        </w:tc>
        <w:tc>
          <w:tcPr>
            <w:tcW w:w="1728" w:type="dxa"/>
          </w:tcPr>
          <w:p w:rsidR="009F4004" w:rsidRDefault="00BA508D" w:rsidP="009153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الدرجة</w:t>
            </w:r>
          </w:p>
        </w:tc>
        <w:tc>
          <w:tcPr>
            <w:tcW w:w="1728" w:type="dxa"/>
          </w:tcPr>
          <w:p w:rsidR="009F4004" w:rsidRDefault="00BA508D" w:rsidP="009153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الإجراء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التخفيفي</w:t>
            </w: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الوصول</w:t>
            </w:r>
            <w:r>
              <w:t xml:space="preserve"> </w:t>
            </w:r>
            <w:r>
              <w:rPr>
                <w:rFonts w:cs="Arial"/>
                <w:rtl/>
              </w:rPr>
              <w:t>غير</w:t>
            </w:r>
            <w:r>
              <w:t xml:space="preserve"> </w:t>
            </w:r>
            <w:r>
              <w:rPr>
                <w:rFonts w:cs="Arial"/>
                <w:rtl/>
              </w:rPr>
              <w:t>المصرح</w:t>
            </w:r>
            <w:r>
              <w:t xml:space="preserve"> </w:t>
            </w:r>
            <w:r>
              <w:rPr>
                <w:rFonts w:cs="Arial"/>
                <w:rtl/>
              </w:rPr>
              <w:t>به</w:t>
            </w: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فقدان</w:t>
            </w:r>
            <w:r>
              <w:t xml:space="preserve"> </w:t>
            </w:r>
            <w:r>
              <w:rPr>
                <w:rFonts w:cs="Arial"/>
                <w:rtl/>
              </w:rPr>
              <w:t>أو</w:t>
            </w:r>
            <w:r>
              <w:t xml:space="preserve"> </w:t>
            </w:r>
            <w:r>
              <w:rPr>
                <w:rFonts w:cs="Arial"/>
                <w:rtl/>
              </w:rPr>
              <w:t>تلف</w:t>
            </w:r>
            <w:r>
              <w:t xml:space="preserve"> </w:t>
            </w:r>
            <w:r>
              <w:rPr>
                <w:rFonts w:cs="Arial"/>
                <w:rtl/>
              </w:rPr>
              <w:t>البيانات</w:t>
            </w: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استخدام</w:t>
            </w:r>
            <w:r>
              <w:t xml:space="preserve"> </w:t>
            </w:r>
            <w:r>
              <w:rPr>
                <w:rFonts w:cs="Arial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rtl/>
              </w:rPr>
              <w:t>لغير</w:t>
            </w:r>
            <w:r>
              <w:t xml:space="preserve"> </w:t>
            </w:r>
            <w:r>
              <w:rPr>
                <w:rFonts w:cs="Arial"/>
                <w:rtl/>
              </w:rPr>
              <w:t>الغرض</w:t>
            </w:r>
            <w:r>
              <w:t xml:space="preserve"> </w:t>
            </w:r>
            <w:r>
              <w:rPr>
                <w:rFonts w:cs="Arial"/>
                <w:rtl/>
              </w:rPr>
              <w:t>المحدد</w:t>
            </w: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مشاركة</w:t>
            </w:r>
            <w:r>
              <w:t xml:space="preserve"> </w:t>
            </w:r>
            <w:r>
              <w:rPr>
                <w:rFonts w:cs="Arial"/>
                <w:rtl/>
              </w:rPr>
              <w:t>غير</w:t>
            </w:r>
            <w:r>
              <w:t xml:space="preserve"> </w:t>
            </w:r>
            <w:r>
              <w:rPr>
                <w:rFonts w:cs="Arial"/>
                <w:rtl/>
              </w:rPr>
              <w:t>قانونية</w:t>
            </w:r>
            <w:r>
              <w:t xml:space="preserve"> </w:t>
            </w:r>
            <w:r>
              <w:rPr>
                <w:rFonts w:cs="Arial"/>
                <w:rtl/>
              </w:rPr>
              <w:t>مع</w:t>
            </w:r>
            <w:r>
              <w:t xml:space="preserve"> </w:t>
            </w:r>
            <w:r>
              <w:rPr>
                <w:rFonts w:cs="Arial"/>
                <w:rtl/>
              </w:rPr>
              <w:t>أطراف</w:t>
            </w:r>
            <w:r>
              <w:t xml:space="preserve"> </w:t>
            </w:r>
            <w:r>
              <w:rPr>
                <w:rFonts w:cs="Arial"/>
                <w:rtl/>
              </w:rPr>
              <w:t>ثالثة</w:t>
            </w: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عدم</w:t>
            </w:r>
            <w:r>
              <w:t xml:space="preserve"> </w:t>
            </w:r>
            <w:r>
              <w:rPr>
                <w:rFonts w:cs="Arial"/>
                <w:rtl/>
              </w:rPr>
              <w:t>دقة</w:t>
            </w:r>
            <w:r>
              <w:t xml:space="preserve"> </w:t>
            </w:r>
            <w:r>
              <w:rPr>
                <w:rFonts w:cs="Arial"/>
                <w:rtl/>
              </w:rPr>
              <w:t>البيانات</w:t>
            </w: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9F4004" w:rsidRDefault="009F4004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4004" w:rsidRDefault="00BA508D" w:rsidP="0091532B">
      <w:pPr>
        <w:bidi/>
      </w:pPr>
      <w:r>
        <w:br w:type="page"/>
      </w:r>
    </w:p>
    <w:p w:rsidR="009F4004" w:rsidRDefault="00BA508D" w:rsidP="0091532B">
      <w:pPr>
        <w:pStyle w:val="1"/>
        <w:bidi/>
      </w:pPr>
      <w:r>
        <w:lastRenderedPageBreak/>
        <w:t xml:space="preserve">5. </w:t>
      </w:r>
      <w:r>
        <w:rPr>
          <w:rFonts w:cs="Calibri"/>
          <w:rtl/>
        </w:rPr>
        <w:t>التدابير</w:t>
      </w:r>
      <w:r>
        <w:t xml:space="preserve"> </w:t>
      </w:r>
      <w:r>
        <w:rPr>
          <w:rFonts w:cs="Calibri"/>
          <w:rtl/>
        </w:rPr>
        <w:t>الأمنية</w:t>
      </w:r>
      <w:r>
        <w:t xml:space="preserve"> </w:t>
      </w:r>
      <w:r>
        <w:rPr>
          <w:rFonts w:cs="Calibri"/>
          <w:rtl/>
        </w:rPr>
        <w:t>المطبقة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4004" w:rsidTr="009F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التدبير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الأمني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مطبق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غير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مطبق</w:t>
            </w: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تشفير</w:t>
            </w:r>
            <w:r>
              <w:t xml:space="preserve"> </w:t>
            </w:r>
            <w:r>
              <w:rPr>
                <w:rFonts w:cs="Arial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rtl/>
              </w:rPr>
              <w:t>أثناء</w:t>
            </w:r>
            <w:r>
              <w:t xml:space="preserve"> </w:t>
            </w:r>
            <w:r>
              <w:rPr>
                <w:rFonts w:cs="Arial"/>
                <w:rtl/>
              </w:rPr>
              <w:t>النقل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تشفير</w:t>
            </w:r>
            <w:r>
              <w:t xml:space="preserve"> </w:t>
            </w:r>
            <w:r>
              <w:rPr>
                <w:rFonts w:cs="Arial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rtl/>
              </w:rPr>
              <w:t>أثناء</w:t>
            </w:r>
            <w:r>
              <w:t xml:space="preserve"> </w:t>
            </w:r>
            <w:r>
              <w:rPr>
                <w:rFonts w:cs="Arial"/>
                <w:rtl/>
              </w:rPr>
              <w:t>التخزين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التحكم</w:t>
            </w:r>
            <w:r>
              <w:t xml:space="preserve"> </w:t>
            </w:r>
            <w:r>
              <w:rPr>
                <w:rFonts w:cs="Arial"/>
                <w:rtl/>
              </w:rPr>
              <w:t>في</w:t>
            </w:r>
            <w:r>
              <w:t xml:space="preserve"> </w:t>
            </w:r>
            <w:r>
              <w:rPr>
                <w:rFonts w:cs="Arial"/>
                <w:rtl/>
              </w:rPr>
              <w:t>الوصول</w:t>
            </w:r>
            <w:r>
              <w:t xml:space="preserve"> </w:t>
            </w:r>
            <w:r>
              <w:rPr>
                <w:rFonts w:cs="Arial"/>
                <w:rtl/>
              </w:rPr>
              <w:t>وصلاحيات</w:t>
            </w:r>
            <w:r>
              <w:t xml:space="preserve"> </w:t>
            </w:r>
            <w:r>
              <w:rPr>
                <w:rFonts w:cs="Arial"/>
                <w:rtl/>
              </w:rPr>
              <w:t>المستخدمين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المصادقة</w:t>
            </w:r>
            <w:r>
              <w:t xml:space="preserve"> </w:t>
            </w:r>
            <w:r>
              <w:rPr>
                <w:rFonts w:cs="Arial"/>
                <w:rtl/>
              </w:rPr>
              <w:t>متعددة</w:t>
            </w:r>
            <w:r>
              <w:t xml:space="preserve"> </w:t>
            </w:r>
            <w:r>
              <w:rPr>
                <w:rFonts w:cs="Arial"/>
                <w:rtl/>
              </w:rPr>
              <w:t>العوامل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سجلات</w:t>
            </w:r>
            <w:r>
              <w:t xml:space="preserve"> </w:t>
            </w:r>
            <w:r>
              <w:rPr>
                <w:rFonts w:cs="Arial"/>
                <w:rtl/>
              </w:rPr>
              <w:t>التدقيق</w:t>
            </w:r>
            <w:r>
              <w:t xml:space="preserve"> </w:t>
            </w:r>
            <w:r>
              <w:rPr>
                <w:rFonts w:cs="Arial"/>
                <w:rtl/>
              </w:rPr>
              <w:t>والمراقبة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النسخ</w:t>
            </w:r>
            <w:r>
              <w:t xml:space="preserve"> </w:t>
            </w:r>
            <w:r>
              <w:rPr>
                <w:rFonts w:cs="Arial"/>
                <w:rtl/>
              </w:rPr>
              <w:t>الاحتياطي</w:t>
            </w:r>
            <w:r>
              <w:t xml:space="preserve"> </w:t>
            </w:r>
            <w:r>
              <w:rPr>
                <w:rFonts w:cs="Arial"/>
                <w:rtl/>
              </w:rPr>
              <w:t>الدوري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خطة</w:t>
            </w:r>
            <w:r>
              <w:t xml:space="preserve"> </w:t>
            </w:r>
            <w:r>
              <w:rPr>
                <w:rFonts w:cs="Arial"/>
                <w:rtl/>
              </w:rPr>
              <w:t>استمرارية</w:t>
            </w:r>
            <w:r>
              <w:t xml:space="preserve"> </w:t>
            </w:r>
            <w:r>
              <w:rPr>
                <w:rFonts w:cs="Arial"/>
                <w:rtl/>
              </w:rPr>
              <w:t>العمل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التدريب</w:t>
            </w:r>
            <w:r>
              <w:t xml:space="preserve"> </w:t>
            </w:r>
            <w:r>
              <w:rPr>
                <w:rFonts w:cs="Arial"/>
                <w:rtl/>
              </w:rPr>
              <w:t>على</w:t>
            </w:r>
            <w:r>
              <w:t xml:space="preserve"> </w:t>
            </w:r>
            <w:r>
              <w:rPr>
                <w:rFonts w:cs="Arial"/>
                <w:rtl/>
              </w:rPr>
              <w:t>الخصوصية</w:t>
            </w:r>
            <w:r>
              <w:t xml:space="preserve"> </w:t>
            </w:r>
            <w:r>
              <w:rPr>
                <w:rFonts w:cs="Arial"/>
                <w:rtl/>
              </w:rPr>
              <w:t>والأمان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اتفاقيات</w:t>
            </w:r>
            <w:r>
              <w:t xml:space="preserve"> </w:t>
            </w:r>
            <w:r>
              <w:rPr>
                <w:rFonts w:cs="Arial"/>
                <w:rtl/>
              </w:rPr>
              <w:t>السرية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rtl/>
              </w:rPr>
              <w:t>مراجعة</w:t>
            </w:r>
            <w:r>
              <w:t xml:space="preserve"> </w:t>
            </w:r>
            <w:r>
              <w:rPr>
                <w:rFonts w:cs="Arial"/>
                <w:rtl/>
              </w:rPr>
              <w:t>أمنية</w:t>
            </w:r>
            <w:r>
              <w:t xml:space="preserve"> </w:t>
            </w:r>
            <w:r>
              <w:rPr>
                <w:rFonts w:cs="Arial"/>
                <w:rtl/>
              </w:rPr>
              <w:t>دورية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  <w:tc>
          <w:tcPr>
            <w:tcW w:w="288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</w:p>
        </w:tc>
      </w:tr>
    </w:tbl>
    <w:p w:rsidR="009F4004" w:rsidRDefault="00BA508D" w:rsidP="0091532B">
      <w:pPr>
        <w:pStyle w:val="1"/>
        <w:bidi/>
      </w:pPr>
      <w:r>
        <w:t xml:space="preserve">6. </w:t>
      </w:r>
      <w:r>
        <w:rPr>
          <w:rFonts w:cs="Calibri"/>
          <w:rtl/>
        </w:rPr>
        <w:t>التوصيات</w:t>
      </w:r>
      <w:r>
        <w:t xml:space="preserve"> </w:t>
      </w:r>
      <w:r>
        <w:rPr>
          <w:rFonts w:cs="Calibri"/>
          <w:rtl/>
        </w:rPr>
        <w:t>والموافقة</w:t>
      </w:r>
    </w:p>
    <w:p w:rsidR="009F4004" w:rsidRDefault="00BA508D" w:rsidP="0091532B">
      <w:pPr>
        <w:pStyle w:val="31"/>
        <w:bidi/>
      </w:pPr>
      <w:r>
        <w:rPr>
          <w:rFonts w:cs="Calibri"/>
          <w:rtl/>
        </w:rPr>
        <w:t>التوصية</w:t>
      </w:r>
      <w:r>
        <w:t xml:space="preserve"> </w:t>
      </w:r>
      <w:r>
        <w:rPr>
          <w:rFonts w:cs="Calibri"/>
          <w:rtl/>
        </w:rPr>
        <w:t>النهائية</w:t>
      </w:r>
      <w:r>
        <w:t>:</w:t>
      </w:r>
    </w:p>
    <w:p w:rsidR="009F4004" w:rsidRDefault="00BA508D" w:rsidP="0091532B">
      <w:pPr>
        <w:bidi/>
      </w:pPr>
      <w:r>
        <w:t>☐</w:t>
      </w:r>
      <w:r>
        <w:t xml:space="preserve"> </w:t>
      </w:r>
      <w:r>
        <w:rPr>
          <w:rFonts w:cs="Arial"/>
          <w:rtl/>
        </w:rPr>
        <w:t>الموافقة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المشروع</w:t>
      </w:r>
      <w:r>
        <w:t xml:space="preserve"> </w:t>
      </w:r>
      <w:r>
        <w:rPr>
          <w:rFonts w:cs="Arial"/>
          <w:rtl/>
        </w:rPr>
        <w:t>كما</w:t>
      </w:r>
      <w:r>
        <w:t xml:space="preserve"> </w:t>
      </w:r>
      <w:r>
        <w:rPr>
          <w:rFonts w:cs="Arial"/>
          <w:rtl/>
        </w:rPr>
        <w:t>هو</w:t>
      </w:r>
    </w:p>
    <w:p w:rsidR="009F4004" w:rsidRDefault="00BA508D" w:rsidP="0091532B">
      <w:pPr>
        <w:bidi/>
      </w:pPr>
      <w:r>
        <w:t>☐</w:t>
      </w:r>
      <w:r>
        <w:t xml:space="preserve"> </w:t>
      </w:r>
      <w:r>
        <w:rPr>
          <w:rFonts w:cs="Arial"/>
          <w:rtl/>
        </w:rPr>
        <w:t>الموافقة</w:t>
      </w:r>
      <w:r>
        <w:t xml:space="preserve"> </w:t>
      </w:r>
      <w:r>
        <w:rPr>
          <w:rFonts w:cs="Arial"/>
          <w:rtl/>
        </w:rPr>
        <w:t>مع</w:t>
      </w:r>
      <w:r>
        <w:t xml:space="preserve"> </w:t>
      </w:r>
      <w:r>
        <w:rPr>
          <w:rFonts w:cs="Arial"/>
          <w:rtl/>
        </w:rPr>
        <w:t>تطبيق</w:t>
      </w:r>
      <w:r>
        <w:t xml:space="preserve"> </w:t>
      </w:r>
      <w:r>
        <w:rPr>
          <w:rFonts w:cs="Arial"/>
          <w:rtl/>
        </w:rPr>
        <w:t>الإجراءات</w:t>
      </w:r>
      <w:r>
        <w:t xml:space="preserve"> </w:t>
      </w:r>
      <w:r>
        <w:rPr>
          <w:rFonts w:cs="Arial"/>
          <w:rtl/>
        </w:rPr>
        <w:t>التخفيفية</w:t>
      </w:r>
    </w:p>
    <w:p w:rsidR="009F4004" w:rsidRDefault="00BA508D" w:rsidP="0091532B">
      <w:pPr>
        <w:bidi/>
      </w:pPr>
      <w:r>
        <w:t>☐</w:t>
      </w:r>
      <w:r>
        <w:t xml:space="preserve"> </w:t>
      </w:r>
      <w:r>
        <w:rPr>
          <w:rFonts w:cs="Arial"/>
          <w:rtl/>
        </w:rPr>
        <w:t>رفض</w:t>
      </w:r>
      <w:r>
        <w:t xml:space="preserve"> </w:t>
      </w:r>
      <w:r>
        <w:rPr>
          <w:rFonts w:cs="Arial"/>
          <w:rtl/>
        </w:rPr>
        <w:t>المشروع</w:t>
      </w:r>
      <w:r>
        <w:t xml:space="preserve"> </w:t>
      </w:r>
      <w:r>
        <w:rPr>
          <w:rFonts w:cs="Arial"/>
          <w:rtl/>
        </w:rPr>
        <w:t>لمخاطر</w:t>
      </w:r>
      <w:r>
        <w:t xml:space="preserve"> </w:t>
      </w:r>
      <w:r>
        <w:rPr>
          <w:rFonts w:cs="Arial"/>
          <w:rtl/>
        </w:rPr>
        <w:t>عالية</w:t>
      </w:r>
    </w:p>
    <w:p w:rsidR="009F4004" w:rsidRDefault="009F4004" w:rsidP="0091532B">
      <w:pPr>
        <w:bidi/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F4004" w:rsidTr="009F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القائم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بالتقييم</w:t>
            </w:r>
          </w:p>
        </w:tc>
        <w:tc>
          <w:tcPr>
            <w:tcW w:w="4320" w:type="dxa"/>
          </w:tcPr>
          <w:p w:rsidR="009F4004" w:rsidRDefault="00BA508D" w:rsidP="009153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التوقيع</w:t>
            </w:r>
            <w:r>
              <w:t xml:space="preserve">: ___________ </w:t>
            </w:r>
            <w:r>
              <w:rPr>
                <w:rFonts w:cs="Arial"/>
                <w:bCs w:val="0"/>
                <w:rtl/>
              </w:rPr>
              <w:t>التاريخ</w:t>
            </w:r>
            <w:r>
              <w:t>: ___________</w:t>
            </w: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مدير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وحدة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الأمن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السيبراني</w:t>
            </w:r>
          </w:p>
        </w:tc>
        <w:tc>
          <w:tcPr>
            <w:tcW w:w="432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bCs/>
                <w:rtl/>
              </w:rPr>
              <w:t>التوقيع</w:t>
            </w:r>
            <w:r>
              <w:rPr>
                <w:b/>
              </w:rPr>
              <w:t xml:space="preserve">: ___________ </w:t>
            </w:r>
            <w:r>
              <w:rPr>
                <w:rFonts w:cs="Arial"/>
                <w:b/>
                <w:bCs/>
                <w:rtl/>
              </w:rPr>
              <w:t>التاريخ</w:t>
            </w:r>
            <w:r>
              <w:rPr>
                <w:b/>
              </w:rPr>
              <w:t>: ___________</w:t>
            </w:r>
          </w:p>
        </w:tc>
      </w:tr>
      <w:tr w:rsidR="009F4004" w:rsidTr="009F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Cs w:val="0"/>
                <w:rtl/>
              </w:rPr>
              <w:t>مدير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المشروع</w:t>
            </w:r>
          </w:p>
        </w:tc>
        <w:tc>
          <w:tcPr>
            <w:tcW w:w="4320" w:type="dxa"/>
          </w:tcPr>
          <w:p w:rsidR="009F4004" w:rsidRDefault="00BA508D" w:rsidP="0091532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b/>
                <w:bCs/>
                <w:rtl/>
              </w:rPr>
              <w:t>التوقيع</w:t>
            </w:r>
            <w:r>
              <w:rPr>
                <w:b/>
              </w:rPr>
              <w:t xml:space="preserve">: ___________ </w:t>
            </w:r>
            <w:r>
              <w:rPr>
                <w:rFonts w:cs="Arial"/>
                <w:b/>
                <w:bCs/>
                <w:rtl/>
              </w:rPr>
              <w:t>التاريخ</w:t>
            </w:r>
            <w:r>
              <w:rPr>
                <w:b/>
              </w:rPr>
              <w:t>: ___________</w:t>
            </w:r>
          </w:p>
        </w:tc>
      </w:tr>
      <w:tr w:rsidR="009F4004" w:rsidTr="009F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9F4004" w:rsidRDefault="00BA508D" w:rsidP="0091532B">
            <w:pPr>
              <w:bidi/>
            </w:pPr>
            <w:r>
              <w:rPr>
                <w:rFonts w:cs="Arial"/>
                <w:b w:val="0"/>
                <w:rtl/>
              </w:rPr>
              <w:t>رئيس</w:t>
            </w:r>
            <w:r>
              <w:rPr>
                <w:b w:val="0"/>
              </w:rPr>
              <w:t xml:space="preserve"> </w:t>
            </w:r>
            <w:r>
              <w:rPr>
                <w:rFonts w:cs="Arial"/>
                <w:b w:val="0"/>
                <w:rtl/>
              </w:rPr>
              <w:t>الجامعة</w:t>
            </w:r>
            <w:r>
              <w:rPr>
                <w:b w:val="0"/>
              </w:rPr>
              <w:t xml:space="preserve"> (</w:t>
            </w:r>
            <w:r>
              <w:rPr>
                <w:rFonts w:cs="Arial"/>
                <w:b w:val="0"/>
                <w:rtl/>
              </w:rPr>
              <w:t>للمشاريع</w:t>
            </w:r>
            <w:r>
              <w:rPr>
                <w:b w:val="0"/>
              </w:rPr>
              <w:t xml:space="preserve"> </w:t>
            </w:r>
            <w:r>
              <w:rPr>
                <w:rFonts w:cs="Arial"/>
                <w:b w:val="0"/>
                <w:rtl/>
              </w:rPr>
              <w:t>الحرجة</w:t>
            </w:r>
            <w:r>
              <w:rPr>
                <w:b w:val="0"/>
              </w:rPr>
              <w:t>)</w:t>
            </w:r>
          </w:p>
        </w:tc>
        <w:tc>
          <w:tcPr>
            <w:tcW w:w="4320" w:type="dxa"/>
          </w:tcPr>
          <w:p w:rsidR="009F4004" w:rsidRDefault="00BA508D" w:rsidP="009153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التوقيع</w:t>
            </w:r>
            <w:r>
              <w:t xml:space="preserve">: </w:t>
            </w:r>
            <w:r>
              <w:t xml:space="preserve">___________ </w:t>
            </w:r>
            <w:r>
              <w:rPr>
                <w:rFonts w:cs="Arial"/>
                <w:rtl/>
              </w:rPr>
              <w:t>التاريخ</w:t>
            </w:r>
            <w:r>
              <w:t>: ___________</w:t>
            </w:r>
          </w:p>
        </w:tc>
      </w:tr>
    </w:tbl>
    <w:p w:rsidR="00BA508D" w:rsidRDefault="00BA508D" w:rsidP="0091532B">
      <w:pPr>
        <w:bidi/>
      </w:pPr>
    </w:p>
    <w:sectPr w:rsidR="00BA50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1DA8"/>
    <w:rsid w:val="0029639D"/>
    <w:rsid w:val="00326F90"/>
    <w:rsid w:val="008C3552"/>
    <w:rsid w:val="0091532B"/>
    <w:rsid w:val="009F4004"/>
    <w:rsid w:val="00AA1D8D"/>
    <w:rsid w:val="00B47730"/>
    <w:rsid w:val="00BA508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00132066-6CA9-4760-BB64-17BFA2B2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1C1DA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7">
    <w:name w:val="نص في بالون Char"/>
    <w:basedOn w:val="a2"/>
    <w:link w:val="aff2"/>
    <w:uiPriority w:val="99"/>
    <w:semiHidden/>
    <w:rsid w:val="001C1DA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D97AF-475C-4C2C-9548-421901AB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حساب Microsoft</cp:lastModifiedBy>
  <cp:revision>3</cp:revision>
  <cp:lastPrinted>2026-01-21T09:55:00Z</cp:lastPrinted>
  <dcterms:created xsi:type="dcterms:W3CDTF">2013-12-23T23:15:00Z</dcterms:created>
  <dcterms:modified xsi:type="dcterms:W3CDTF">2026-01-21T09:55:00Z</dcterms:modified>
  <cp:category/>
</cp:coreProperties>
</file>